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28EC129" w14:textId="77777777" w:rsidR="00FA67E3" w:rsidRDefault="00270E18">
      <w:pPr>
        <w:tabs>
          <w:tab w:val="left" w:pos="5670"/>
        </w:tabs>
        <w:adjustRightInd w:val="0"/>
        <w:snapToGrid w:val="0"/>
        <w:spacing w:after="0"/>
        <w:ind w:firstLineChars="0" w:firstLine="0"/>
        <w:jc w:val="center"/>
        <w:rPr>
          <w:rFonts w:ascii="微软雅黑" w:eastAsia="微软雅黑" w:hAnsi="微软雅黑" w:cs="微软雅黑"/>
          <w:b/>
          <w:sz w:val="44"/>
          <w:szCs w:val="44"/>
        </w:rPr>
        <w:sectPr w:rsidR="00FA67E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94" w:footer="454" w:gutter="0"/>
          <w:pgNumType w:start="1"/>
          <w:cols w:space="425"/>
          <w:docGrid w:linePitch="326"/>
        </w:sectPr>
      </w:pPr>
      <w:r>
        <w:rPr>
          <w:rFonts w:cs="宋体" w:hint="eastAsia"/>
          <w:noProof/>
          <w:sz w:val="21"/>
          <w:szCs w:val="21"/>
        </w:rPr>
        <mc:AlternateContent>
          <mc:Choice Requires="wps">
            <w:drawing>
              <wp:anchor distT="0" distB="0" distL="114300" distR="114300" simplePos="0" relativeHeight="251660288" behindDoc="0" locked="0" layoutInCell="1" allowOverlap="1" wp14:anchorId="1AD7E35D" wp14:editId="673A2666">
                <wp:simplePos x="0" y="0"/>
                <wp:positionH relativeFrom="column">
                  <wp:posOffset>2241550</wp:posOffset>
                </wp:positionH>
                <wp:positionV relativeFrom="paragraph">
                  <wp:posOffset>4229100</wp:posOffset>
                </wp:positionV>
                <wp:extent cx="1057275" cy="331851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318245"/>
                        </a:xfrm>
                        <a:prstGeom prst="rect">
                          <a:avLst/>
                        </a:prstGeom>
                        <a:noFill/>
                        <a:ln>
                          <a:noFill/>
                        </a:ln>
                        <a:effectLst/>
                      </wps:spPr>
                      <wps:txbx>
                        <w:txbxContent>
                          <w:p w14:paraId="4B3B82D5" w14:textId="4B6D5383" w:rsidR="00FA67E3" w:rsidRDefault="00C17D89">
                            <w:pPr>
                              <w:spacing w:before="0" w:after="0" w:line="240" w:lineRule="auto"/>
                              <w:ind w:firstLineChars="0" w:firstLine="0"/>
                              <w:jc w:val="center"/>
                              <w:rPr>
                                <w:rFonts w:ascii="微软雅黑" w:eastAsia="微软雅黑" w:hAnsi="微软雅黑"/>
                                <w:b/>
                                <w:sz w:val="72"/>
                                <w:szCs w:val="90"/>
                              </w:rPr>
                            </w:pPr>
                            <w:r>
                              <w:rPr>
                                <w:rFonts w:ascii="微软雅黑" w:eastAsia="微软雅黑" w:hAnsi="微软雅黑" w:hint="eastAsia"/>
                                <w:b/>
                                <w:sz w:val="72"/>
                                <w:szCs w:val="90"/>
                              </w:rPr>
                              <w:t>服务要求</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D7E35D" id="_x0000_t202" coordsize="21600,21600" o:spt="202" path="m,l,21600r21600,l21600,xe">
                <v:stroke joinstyle="miter"/>
                <v:path gradientshapeok="t" o:connecttype="rect"/>
              </v:shapetype>
              <v:shape id="文本框 4" o:spid="_x0000_s1026" type="#_x0000_t202" style="position:absolute;left:0;text-align:left;margin-left:176.5pt;margin-top:333pt;width:83.25pt;height:26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" filled="f" stroked="f">
                <v:textbox>
                  <w:txbxContent>
                    <w:p w14:paraId="4B3B82D5" w14:textId="4B6D5383" w:rsidR="00FA67E3" w:rsidRDefault="00C17D89">
                      <w:pPr>
                        <w:spacing w:before="0" w:after="0" w:line="240" w:lineRule="auto"/>
                        <w:ind w:firstLineChars="0" w:firstLine="0"/>
                        <w:jc w:val="center"/>
                        <w:rPr>
                          <w:rFonts w:ascii="微软雅黑" w:eastAsia="微软雅黑" w:hAnsi="微软雅黑"/>
                          <w:b/>
                          <w:sz w:val="72"/>
                          <w:szCs w:val="90"/>
                        </w:rPr>
                      </w:pPr>
                      <w:r>
                        <w:rPr>
                          <w:rFonts w:ascii="微软雅黑" w:eastAsia="微软雅黑" w:hAnsi="微软雅黑" w:hint="eastAsia"/>
                          <w:b/>
                          <w:sz w:val="72"/>
                          <w:szCs w:val="90"/>
                        </w:rPr>
                        <w:t>服务要求</w:t>
                      </w:r>
                    </w:p>
                  </w:txbxContent>
                </v:textbox>
              </v:shape>
            </w:pict>
          </mc:Fallback>
        </mc:AlternateContent>
      </w:r>
      <w:r>
        <w:rPr>
          <w:rFonts w:cs="宋体" w:hint="eastAsia"/>
          <w:noProof/>
          <w:sz w:val="21"/>
          <w:szCs w:val="21"/>
        </w:rPr>
        <mc:AlternateContent>
          <mc:Choice Requires="wps">
            <w:drawing>
              <wp:anchor distT="0" distB="0" distL="114300" distR="114300" simplePos="0" relativeHeight="251659264" behindDoc="0" locked="0" layoutInCell="1" allowOverlap="1" wp14:anchorId="3CDFF910" wp14:editId="7762A4C3">
                <wp:simplePos x="0" y="0"/>
                <wp:positionH relativeFrom="column">
                  <wp:posOffset>-261620</wp:posOffset>
                </wp:positionH>
                <wp:positionV relativeFrom="paragraph">
                  <wp:posOffset>1496695</wp:posOffset>
                </wp:positionV>
                <wp:extent cx="5943600" cy="20910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91055"/>
                        </a:xfrm>
                        <a:prstGeom prst="rect">
                          <a:avLst/>
                        </a:prstGeom>
                        <a:noFill/>
                        <a:ln>
                          <a:noFill/>
                        </a:ln>
                        <a:effectLst/>
                      </wps:spPr>
                      <wps:txbx>
                        <w:txbxContent>
                          <w:p w14:paraId="201E63F0" w14:textId="77777777" w:rsidR="00FA67E3" w:rsidRDefault="00270E18">
                            <w:pPr>
                              <w:spacing w:before="0" w:after="0" w:line="276" w:lineRule="auto"/>
                              <w:ind w:firstLineChars="0" w:firstLine="0"/>
                              <w:jc w:val="center"/>
                              <w:rPr>
                                <w:rFonts w:ascii="华文隶书" w:eastAsia="微软雅黑"/>
                                <w:b/>
                                <w:bCs/>
                                <w:sz w:val="96"/>
                                <w:szCs w:val="90"/>
                              </w:rPr>
                            </w:pPr>
                            <w:r>
                              <w:rPr>
                                <w:rFonts w:ascii="华文隶书" w:eastAsia="微软雅黑" w:hint="eastAsia"/>
                                <w:b/>
                                <w:bCs/>
                                <w:sz w:val="96"/>
                                <w:szCs w:val="90"/>
                              </w:rPr>
                              <w:t>丽水市中医院</w:t>
                            </w:r>
                          </w:p>
                          <w:p w14:paraId="48ECB405" w14:textId="5B6127C1" w:rsidR="00FA67E3" w:rsidRDefault="00C17D89">
                            <w:pPr>
                              <w:spacing w:before="0" w:after="0" w:line="276" w:lineRule="auto"/>
                              <w:ind w:firstLineChars="0" w:firstLine="0"/>
                              <w:jc w:val="center"/>
                              <w:rPr>
                                <w:rFonts w:ascii="华文隶书" w:eastAsia="华文隶书"/>
                                <w:b/>
                                <w:bCs/>
                                <w:sz w:val="96"/>
                                <w:szCs w:val="90"/>
                              </w:rPr>
                            </w:pPr>
                            <w:r>
                              <w:rPr>
                                <w:rFonts w:ascii="微软雅黑" w:eastAsia="微软雅黑" w:hAnsi="微软雅黑" w:hint="eastAsia"/>
                                <w:b/>
                                <w:bCs/>
                                <w:sz w:val="72"/>
                                <w:szCs w:val="90"/>
                              </w:rPr>
                              <w:t>运维服务</w:t>
                            </w:r>
                          </w:p>
                          <w:p w14:paraId="3BC308BF" w14:textId="77777777" w:rsidR="00FA67E3" w:rsidRDefault="00FA67E3">
                            <w:pPr>
                              <w:spacing w:before="0" w:line="276" w:lineRule="auto"/>
                              <w:ind w:firstLineChars="0" w:firstLine="0"/>
                              <w:rPr>
                                <w:rFonts w:ascii="华文隶书" w:eastAsia="华文隶书"/>
                                <w:b/>
                                <w:sz w:val="96"/>
                                <w:szCs w:val="90"/>
                              </w:rPr>
                            </w:pP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FF910" id="文本框 3" o:spid="_x0000_s1027" type="#_x0000_t202" style="position:absolute;left:0;text-align:left;margin-left:-20.6pt;margin-top:117.85pt;width:468pt;height:16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" filled="f" stroked="f">
                <v:textbox>
                  <w:txbxContent>
                    <w:p w14:paraId="201E63F0" w14:textId="77777777" w:rsidR="00FA67E3" w:rsidRDefault="00000000">
                      <w:pPr>
                        <w:spacing w:before="0" w:after="0" w:line="276" w:lineRule="auto"/>
                        <w:ind w:firstLineChars="0" w:firstLine="0"/>
                        <w:jc w:val="center"/>
                        <w:rPr>
                          <w:rFonts w:ascii="华文隶书" w:eastAsia="微软雅黑"/>
                          <w:b/>
                          <w:bCs/>
                          <w:sz w:val="96"/>
                          <w:szCs w:val="90"/>
                        </w:rPr>
                      </w:pPr>
                      <w:r>
                        <w:rPr>
                          <w:rFonts w:ascii="华文隶书" w:eastAsia="微软雅黑" w:hint="eastAsia"/>
                          <w:b/>
                          <w:bCs/>
                          <w:sz w:val="96"/>
                          <w:szCs w:val="90"/>
                        </w:rPr>
                        <w:t>丽水市中医院</w:t>
                      </w:r>
                    </w:p>
                    <w:p w14:paraId="48ECB405" w14:textId="5B6127C1" w:rsidR="00FA67E3" w:rsidRDefault="00C17D89">
                      <w:pPr>
                        <w:spacing w:before="0" w:after="0" w:line="276" w:lineRule="auto"/>
                        <w:ind w:firstLineChars="0" w:firstLine="0"/>
                        <w:jc w:val="center"/>
                        <w:rPr>
                          <w:rFonts w:ascii="华文隶书" w:eastAsia="华文隶书"/>
                          <w:b/>
                          <w:bCs/>
                          <w:sz w:val="96"/>
                          <w:szCs w:val="90"/>
                        </w:rPr>
                      </w:pPr>
                      <w:r>
                        <w:rPr>
                          <w:rFonts w:ascii="微软雅黑" w:eastAsia="微软雅黑" w:hAnsi="微软雅黑" w:hint="eastAsia"/>
                          <w:b/>
                          <w:bCs/>
                          <w:sz w:val="72"/>
                          <w:szCs w:val="90"/>
                        </w:rPr>
                        <w:t>运维</w:t>
                      </w:r>
                      <w:r w:rsidR="00000000">
                        <w:rPr>
                          <w:rFonts w:ascii="微软雅黑" w:eastAsia="微软雅黑" w:hAnsi="微软雅黑" w:hint="eastAsia"/>
                          <w:b/>
                          <w:bCs/>
                          <w:sz w:val="72"/>
                          <w:szCs w:val="90"/>
                        </w:rPr>
                        <w:t>服务</w:t>
                      </w:r>
                    </w:p>
                    <w:p w14:paraId="3BC308BF" w14:textId="77777777" w:rsidR="00FA67E3" w:rsidRDefault="00FA67E3">
                      <w:pPr>
                        <w:spacing w:before="0" w:line="276" w:lineRule="auto"/>
                        <w:ind w:firstLineChars="0" w:firstLine="0"/>
                        <w:rPr>
                          <w:rFonts w:ascii="华文隶书" w:eastAsia="华文隶书"/>
                          <w:b/>
                          <w:sz w:val="96"/>
                          <w:szCs w:val="90"/>
                        </w:rPr>
                      </w:pPr>
                    </w:p>
                  </w:txbxContent>
                </v:textbox>
              </v:shape>
            </w:pict>
          </mc:Fallback>
        </mc:AlternateContent>
      </w:r>
      <w:r>
        <w:rPr>
          <w:rFonts w:cs="宋体" w:hint="eastAsia"/>
          <w:noProof/>
          <w:sz w:val="21"/>
          <w:szCs w:val="21"/>
        </w:rPr>
        <mc:AlternateContent>
          <mc:Choice Requires="wps">
            <w:drawing>
              <wp:anchor distT="0" distB="0" distL="114300" distR="114300" simplePos="0" relativeHeight="251662336" behindDoc="0" locked="0" layoutInCell="1" allowOverlap="1" wp14:anchorId="1E57D7C2" wp14:editId="2AFCFE53">
                <wp:simplePos x="0" y="0"/>
                <wp:positionH relativeFrom="column">
                  <wp:posOffset>1285875</wp:posOffset>
                </wp:positionH>
                <wp:positionV relativeFrom="paragraph">
                  <wp:posOffset>7626985</wp:posOffset>
                </wp:positionV>
                <wp:extent cx="3138805" cy="51435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514350"/>
                        </a:xfrm>
                        <a:prstGeom prst="rect">
                          <a:avLst/>
                        </a:prstGeom>
                        <a:noFill/>
                        <a:ln>
                          <a:noFill/>
                        </a:ln>
                        <a:effectLst/>
                      </wps:spPr>
                      <wps:txbx>
                        <w:txbxContent>
                          <w:p w14:paraId="003FF59A" w14:textId="77777777" w:rsidR="00FA67E3" w:rsidRDefault="00270E18">
                            <w:pPr>
                              <w:spacing w:before="0" w:after="0"/>
                              <w:ind w:leftChars="-59" w:left="-1" w:hangingChars="32" w:hanging="141"/>
                              <w:jc w:val="center"/>
                              <w:rPr>
                                <w:rFonts w:ascii="微软雅黑" w:eastAsia="微软雅黑" w:hAnsi="微软雅黑"/>
                                <w:b/>
                                <w:sz w:val="44"/>
                                <w:szCs w:val="48"/>
                              </w:rPr>
                            </w:pPr>
                            <w:r>
                              <w:rPr>
                                <w:rFonts w:ascii="微软雅黑" w:eastAsia="微软雅黑" w:hAnsi="微软雅黑" w:hint="eastAsia"/>
                                <w:b/>
                                <w:bCs/>
                                <w:sz w:val="44"/>
                                <w:szCs w:val="48"/>
                              </w:rPr>
                              <w:t>2023</w:t>
                            </w:r>
                            <w:r>
                              <w:rPr>
                                <w:rFonts w:ascii="微软雅黑" w:eastAsia="微软雅黑" w:hAnsi="微软雅黑"/>
                                <w:b/>
                                <w:bCs/>
                                <w:sz w:val="44"/>
                                <w:szCs w:val="48"/>
                              </w:rPr>
                              <w:t>年</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7D7C2" id="文本框 13" o:spid="_x0000_s1028" type="#_x0000_t202" style="position:absolute;left:0;text-align:left;margin-left:101.25pt;margin-top:600.55pt;width:247.1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" filled="f" stroked="f">
                <v:textbox>
                  <w:txbxContent>
                    <w:p w14:paraId="003FF59A" w14:textId="77777777" w:rsidR="00FA67E3" w:rsidRDefault="00000000">
                      <w:pPr>
                        <w:spacing w:before="0" w:after="0"/>
                        <w:ind w:leftChars="-59" w:left="-1" w:hangingChars="32" w:hanging="141"/>
                        <w:jc w:val="center"/>
                        <w:rPr>
                          <w:rFonts w:ascii="微软雅黑" w:eastAsia="微软雅黑" w:hAnsi="微软雅黑"/>
                          <w:b/>
                          <w:sz w:val="44"/>
                          <w:szCs w:val="48"/>
                        </w:rPr>
                      </w:pPr>
                      <w:r>
                        <w:rPr>
                          <w:rFonts w:ascii="微软雅黑" w:eastAsia="微软雅黑" w:hAnsi="微软雅黑" w:hint="eastAsia"/>
                          <w:b/>
                          <w:bCs/>
                          <w:sz w:val="44"/>
                          <w:szCs w:val="48"/>
                        </w:rPr>
                        <w:t>2023</w:t>
                      </w:r>
                      <w:r>
                        <w:rPr>
                          <w:rFonts w:ascii="微软雅黑" w:eastAsia="微软雅黑" w:hAnsi="微软雅黑"/>
                          <w:b/>
                          <w:bCs/>
                          <w:sz w:val="44"/>
                          <w:szCs w:val="48"/>
                        </w:rPr>
                        <w:t>年</w:t>
                      </w:r>
                    </w:p>
                  </w:txbxContent>
                </v:textbox>
              </v:shape>
            </w:pict>
          </mc:Fallback>
        </mc:AlternateContent>
      </w:r>
      <w:bookmarkStart w:id="1" w:name="_Toc431386250"/>
      <w:bookmarkStart w:id="2" w:name="_Toc430026174"/>
      <w:bookmarkStart w:id="3" w:name="_Toc431312244"/>
      <w:bookmarkStart w:id="4" w:name="_Toc433354011"/>
      <w:bookmarkStart w:id="5" w:name="_Toc433705470"/>
      <w:bookmarkStart w:id="6" w:name="_Toc429506201"/>
      <w:bookmarkStart w:id="7" w:name="_Toc430073970"/>
      <w:bookmarkStart w:id="8" w:name="_Toc430848808"/>
      <w:bookmarkStart w:id="9" w:name="_Toc433619118"/>
      <w:bookmarkStart w:id="10" w:name="_Toc429506550"/>
      <w:bookmarkStart w:id="11" w:name="_Toc433618890"/>
      <w:bookmarkStart w:id="12" w:name="_Toc433354065"/>
      <w:bookmarkStart w:id="13" w:name="_Toc430076893"/>
      <w:bookmarkStart w:id="14" w:name="_Toc429559486"/>
    </w:p>
    <w:p w14:paraId="3994F020" w14:textId="77777777" w:rsidR="00FA67E3" w:rsidRDefault="00270E18">
      <w:pPr>
        <w:adjustRightInd w:val="0"/>
        <w:snapToGrid w:val="0"/>
        <w:spacing w:after="0"/>
        <w:ind w:firstLineChars="0" w:firstLine="0"/>
        <w:jc w:val="center"/>
        <w:rPr>
          <w:rFonts w:cs="宋体"/>
          <w:b/>
        </w:rPr>
      </w:pPr>
      <w:r>
        <w:rPr>
          <w:rFonts w:ascii="微软雅黑" w:eastAsia="微软雅黑" w:hAnsi="微软雅黑" w:cs="微软雅黑" w:hint="eastAsia"/>
          <w:b/>
          <w:sz w:val="44"/>
          <w:szCs w:val="44"/>
        </w:rPr>
        <w:lastRenderedPageBreak/>
        <w:t>目录</w:t>
      </w:r>
      <w:bookmarkEnd w:id="1"/>
      <w:bookmarkEnd w:id="2"/>
      <w:bookmarkEnd w:id="3"/>
      <w:bookmarkEnd w:id="4"/>
      <w:bookmarkEnd w:id="5"/>
      <w:bookmarkEnd w:id="6"/>
      <w:bookmarkEnd w:id="7"/>
      <w:bookmarkEnd w:id="8"/>
      <w:bookmarkEnd w:id="9"/>
      <w:bookmarkEnd w:id="10"/>
      <w:bookmarkEnd w:id="11"/>
      <w:bookmarkEnd w:id="12"/>
      <w:bookmarkEnd w:id="13"/>
      <w:bookmarkEnd w:id="14"/>
    </w:p>
    <w:p w14:paraId="78E5FD5A" w14:textId="0443D06E" w:rsidR="00C17D89" w:rsidRDefault="00270E18">
      <w:pPr>
        <w:pStyle w:val="14"/>
        <w:tabs>
          <w:tab w:val="left" w:pos="960"/>
        </w:tabs>
        <w:ind w:firstLine="482"/>
        <w:rPr>
          <w:rFonts w:eastAsiaTheme="minorEastAsia"/>
          <w:b w:val="0"/>
          <w:bCs w:val="0"/>
          <w:caps w:val="0"/>
          <w:noProof/>
          <w:snapToGrid/>
          <w:sz w:val="21"/>
          <w:szCs w:val="22"/>
          <w14:ligatures w14:val="standardContextual"/>
        </w:rPr>
      </w:pPr>
      <w:r>
        <w:rPr>
          <w:rFonts w:ascii="宋体" w:hAnsi="宋体" w:cs="宋体" w:hint="eastAsia"/>
          <w:sz w:val="24"/>
        </w:rPr>
        <w:fldChar w:fldCharType="begin"/>
      </w:r>
      <w:r>
        <w:rPr>
          <w:rFonts w:ascii="宋体" w:hAnsi="宋体" w:cs="宋体" w:hint="eastAsia"/>
          <w:sz w:val="24"/>
        </w:rPr>
        <w:instrText xml:space="preserve"> TOC \h \z \u \t "</w:instrText>
      </w:r>
      <w:r>
        <w:rPr>
          <w:rFonts w:ascii="宋体" w:hAnsi="宋体" w:cs="宋体" w:hint="eastAsia"/>
          <w:sz w:val="24"/>
        </w:rPr>
        <w:instrText>标题</w:instrText>
      </w:r>
      <w:r>
        <w:rPr>
          <w:rFonts w:ascii="宋体" w:hAnsi="宋体" w:cs="宋体" w:hint="eastAsia"/>
          <w:sz w:val="24"/>
        </w:rPr>
        <w:instrText xml:space="preserve"> 1,1,</w:instrText>
      </w:r>
      <w:r>
        <w:rPr>
          <w:rFonts w:ascii="宋体" w:hAnsi="宋体" w:cs="宋体" w:hint="eastAsia"/>
          <w:sz w:val="24"/>
        </w:rPr>
        <w:instrText>标题</w:instrText>
      </w:r>
      <w:r>
        <w:rPr>
          <w:rFonts w:ascii="宋体" w:hAnsi="宋体" w:cs="宋体" w:hint="eastAsia"/>
          <w:sz w:val="24"/>
        </w:rPr>
        <w:instrText xml:space="preserve"> 2,2,</w:instrText>
      </w:r>
      <w:r>
        <w:rPr>
          <w:rFonts w:ascii="宋体" w:hAnsi="宋体" w:cs="宋体" w:hint="eastAsia"/>
          <w:sz w:val="24"/>
        </w:rPr>
        <w:instrText>标题</w:instrText>
      </w:r>
      <w:r>
        <w:rPr>
          <w:rFonts w:ascii="宋体" w:hAnsi="宋体" w:cs="宋体" w:hint="eastAsia"/>
          <w:sz w:val="24"/>
        </w:rPr>
        <w:instrText xml:space="preserve"> 3,3" </w:instrText>
      </w:r>
      <w:r>
        <w:rPr>
          <w:rFonts w:ascii="宋体" w:hAnsi="宋体" w:cs="宋体" w:hint="eastAsia"/>
          <w:sz w:val="24"/>
        </w:rPr>
        <w:fldChar w:fldCharType="separate"/>
      </w:r>
      <w:hyperlink w:anchor="_Toc141088801" w:history="1">
        <w:r w:rsidR="00C17D89" w:rsidRPr="0055448B">
          <w:rPr>
            <w:rStyle w:val="affff1"/>
            <w:rFonts w:cs="宋体"/>
            <w:noProof/>
          </w:rPr>
          <w:t>1.</w:t>
        </w:r>
        <w:r w:rsidR="00C17D89">
          <w:rPr>
            <w:rFonts w:eastAsiaTheme="minorEastAsia"/>
            <w:b w:val="0"/>
            <w:bCs w:val="0"/>
            <w:caps w:val="0"/>
            <w:noProof/>
            <w:snapToGrid/>
            <w:sz w:val="21"/>
            <w:szCs w:val="22"/>
            <w14:ligatures w14:val="standardContextual"/>
          </w:rPr>
          <w:tab/>
        </w:r>
        <w:r w:rsidR="00C17D89" w:rsidRPr="0055448B">
          <w:rPr>
            <w:rStyle w:val="affff1"/>
            <w:rFonts w:cs="宋体"/>
            <w:noProof/>
          </w:rPr>
          <w:t>服务方案</w:t>
        </w:r>
        <w:r w:rsidR="00C17D89">
          <w:rPr>
            <w:noProof/>
            <w:webHidden/>
          </w:rPr>
          <w:tab/>
        </w:r>
        <w:r w:rsidR="00C17D89">
          <w:rPr>
            <w:noProof/>
            <w:webHidden/>
          </w:rPr>
          <w:fldChar w:fldCharType="begin"/>
        </w:r>
        <w:r w:rsidR="00C17D89">
          <w:rPr>
            <w:noProof/>
            <w:webHidden/>
          </w:rPr>
          <w:instrText xml:space="preserve"> PAGEREF _Toc141088801 \h </w:instrText>
        </w:r>
        <w:r w:rsidR="00C17D89">
          <w:rPr>
            <w:noProof/>
            <w:webHidden/>
          </w:rPr>
        </w:r>
        <w:r w:rsidR="00C17D89">
          <w:rPr>
            <w:noProof/>
            <w:webHidden/>
          </w:rPr>
          <w:fldChar w:fldCharType="separate"/>
        </w:r>
        <w:r w:rsidR="00C17D89">
          <w:rPr>
            <w:noProof/>
            <w:webHidden/>
          </w:rPr>
          <w:t>1</w:t>
        </w:r>
        <w:r w:rsidR="00C17D89">
          <w:rPr>
            <w:noProof/>
            <w:webHidden/>
          </w:rPr>
          <w:fldChar w:fldCharType="end"/>
        </w:r>
      </w:hyperlink>
    </w:p>
    <w:p w14:paraId="2A3569F2" w14:textId="101A2558" w:rsidR="00C17D89" w:rsidRDefault="00270E18">
      <w:pPr>
        <w:pStyle w:val="27"/>
        <w:tabs>
          <w:tab w:val="left" w:pos="1440"/>
          <w:tab w:val="right" w:leader="dot" w:pos="8302"/>
        </w:tabs>
        <w:ind w:firstLine="400"/>
        <w:rPr>
          <w:rFonts w:eastAsiaTheme="minorEastAsia"/>
          <w:smallCaps w:val="0"/>
          <w:noProof/>
          <w:snapToGrid/>
          <w:sz w:val="21"/>
          <w:szCs w:val="22"/>
          <w14:ligatures w14:val="standardContextual"/>
        </w:rPr>
      </w:pPr>
      <w:hyperlink w:anchor="_Toc141088802" w:history="1">
        <w:r w:rsidR="00C17D89" w:rsidRPr="0055448B">
          <w:rPr>
            <w:rStyle w:val="affff1"/>
            <w:rFonts w:ascii="宋体" w:hAnsi="宋体" w:cs="宋体"/>
            <w:noProof/>
          </w:rPr>
          <w:t>1.1.</w:t>
        </w:r>
        <w:r w:rsidR="00C17D89">
          <w:rPr>
            <w:rFonts w:eastAsiaTheme="minorEastAsia"/>
            <w:smallCaps w:val="0"/>
            <w:noProof/>
            <w:snapToGrid/>
            <w:sz w:val="21"/>
            <w:szCs w:val="22"/>
            <w14:ligatures w14:val="standardContextual"/>
          </w:rPr>
          <w:tab/>
        </w:r>
        <w:r w:rsidR="00C17D89" w:rsidRPr="0055448B">
          <w:rPr>
            <w:rStyle w:val="affff1"/>
            <w:rFonts w:ascii="宋体" w:hAnsi="宋体" w:cs="宋体"/>
            <w:noProof/>
          </w:rPr>
          <w:t>维保服务范围</w:t>
        </w:r>
        <w:r w:rsidR="00C17D89">
          <w:rPr>
            <w:noProof/>
            <w:webHidden/>
          </w:rPr>
          <w:tab/>
        </w:r>
        <w:r w:rsidR="00C17D89">
          <w:rPr>
            <w:noProof/>
            <w:webHidden/>
          </w:rPr>
          <w:fldChar w:fldCharType="begin"/>
        </w:r>
        <w:r w:rsidR="00C17D89">
          <w:rPr>
            <w:noProof/>
            <w:webHidden/>
          </w:rPr>
          <w:instrText xml:space="preserve"> PAGEREF _Toc141088802 \h </w:instrText>
        </w:r>
        <w:r w:rsidR="00C17D89">
          <w:rPr>
            <w:noProof/>
            <w:webHidden/>
          </w:rPr>
        </w:r>
        <w:r w:rsidR="00C17D89">
          <w:rPr>
            <w:noProof/>
            <w:webHidden/>
          </w:rPr>
          <w:fldChar w:fldCharType="separate"/>
        </w:r>
        <w:r w:rsidR="00C17D89">
          <w:rPr>
            <w:noProof/>
            <w:webHidden/>
          </w:rPr>
          <w:t>1</w:t>
        </w:r>
        <w:r w:rsidR="00C17D89">
          <w:rPr>
            <w:noProof/>
            <w:webHidden/>
          </w:rPr>
          <w:fldChar w:fldCharType="end"/>
        </w:r>
      </w:hyperlink>
    </w:p>
    <w:p w14:paraId="5E2E3351" w14:textId="592EDE27" w:rsidR="00C17D89" w:rsidRDefault="00270E18">
      <w:pPr>
        <w:pStyle w:val="27"/>
        <w:tabs>
          <w:tab w:val="left" w:pos="1440"/>
          <w:tab w:val="right" w:leader="dot" w:pos="8302"/>
        </w:tabs>
        <w:ind w:firstLine="400"/>
        <w:rPr>
          <w:rFonts w:eastAsiaTheme="minorEastAsia"/>
          <w:smallCaps w:val="0"/>
          <w:noProof/>
          <w:snapToGrid/>
          <w:sz w:val="21"/>
          <w:szCs w:val="22"/>
          <w14:ligatures w14:val="standardContextual"/>
        </w:rPr>
      </w:pPr>
      <w:hyperlink w:anchor="_Toc141088803" w:history="1">
        <w:r w:rsidR="00C17D89" w:rsidRPr="0055448B">
          <w:rPr>
            <w:rStyle w:val="affff1"/>
            <w:rFonts w:ascii="宋体" w:hAnsi="宋体" w:cs="宋体"/>
            <w:noProof/>
          </w:rPr>
          <w:t>1.2.</w:t>
        </w:r>
        <w:r w:rsidR="00C17D89">
          <w:rPr>
            <w:rFonts w:eastAsiaTheme="minorEastAsia"/>
            <w:smallCaps w:val="0"/>
            <w:noProof/>
            <w:snapToGrid/>
            <w:sz w:val="21"/>
            <w:szCs w:val="22"/>
            <w14:ligatures w14:val="standardContextual"/>
          </w:rPr>
          <w:tab/>
        </w:r>
        <w:r w:rsidR="00C17D89" w:rsidRPr="0055448B">
          <w:rPr>
            <w:rStyle w:val="affff1"/>
            <w:rFonts w:ascii="宋体" w:hAnsi="宋体" w:cs="宋体"/>
            <w:noProof/>
          </w:rPr>
          <w:t>服务内容</w:t>
        </w:r>
        <w:r w:rsidR="00C17D89">
          <w:rPr>
            <w:noProof/>
            <w:webHidden/>
          </w:rPr>
          <w:tab/>
        </w:r>
        <w:r w:rsidR="00C17D89">
          <w:rPr>
            <w:noProof/>
            <w:webHidden/>
          </w:rPr>
          <w:fldChar w:fldCharType="begin"/>
        </w:r>
        <w:r w:rsidR="00C17D89">
          <w:rPr>
            <w:noProof/>
            <w:webHidden/>
          </w:rPr>
          <w:instrText xml:space="preserve"> PAGEREF _Toc141088803 \h </w:instrText>
        </w:r>
        <w:r w:rsidR="00C17D89">
          <w:rPr>
            <w:noProof/>
            <w:webHidden/>
          </w:rPr>
        </w:r>
        <w:r w:rsidR="00C17D89">
          <w:rPr>
            <w:noProof/>
            <w:webHidden/>
          </w:rPr>
          <w:fldChar w:fldCharType="separate"/>
        </w:r>
        <w:r w:rsidR="00C17D89">
          <w:rPr>
            <w:noProof/>
            <w:webHidden/>
          </w:rPr>
          <w:t>1</w:t>
        </w:r>
        <w:r w:rsidR="00C17D89">
          <w:rPr>
            <w:noProof/>
            <w:webHidden/>
          </w:rPr>
          <w:fldChar w:fldCharType="end"/>
        </w:r>
      </w:hyperlink>
    </w:p>
    <w:p w14:paraId="2D73926D" w14:textId="7A60461A" w:rsidR="00C17D89" w:rsidRDefault="00270E18">
      <w:pPr>
        <w:pStyle w:val="27"/>
        <w:tabs>
          <w:tab w:val="left" w:pos="1440"/>
          <w:tab w:val="right" w:leader="dot" w:pos="8302"/>
        </w:tabs>
        <w:ind w:firstLine="400"/>
        <w:rPr>
          <w:rFonts w:eastAsiaTheme="minorEastAsia"/>
          <w:smallCaps w:val="0"/>
          <w:noProof/>
          <w:snapToGrid/>
          <w:sz w:val="21"/>
          <w:szCs w:val="22"/>
          <w14:ligatures w14:val="standardContextual"/>
        </w:rPr>
      </w:pPr>
      <w:hyperlink w:anchor="_Toc141088804" w:history="1">
        <w:r w:rsidR="00C17D89" w:rsidRPr="0055448B">
          <w:rPr>
            <w:rStyle w:val="affff1"/>
            <w:rFonts w:ascii="宋体" w:hAnsi="宋体" w:cs="宋体"/>
            <w:noProof/>
          </w:rPr>
          <w:t>1.3.</w:t>
        </w:r>
        <w:r w:rsidR="00C17D89">
          <w:rPr>
            <w:rFonts w:eastAsiaTheme="minorEastAsia"/>
            <w:smallCaps w:val="0"/>
            <w:noProof/>
            <w:snapToGrid/>
            <w:sz w:val="21"/>
            <w:szCs w:val="22"/>
            <w14:ligatures w14:val="standardContextual"/>
          </w:rPr>
          <w:tab/>
        </w:r>
        <w:r w:rsidR="00C17D89" w:rsidRPr="0055448B">
          <w:rPr>
            <w:rStyle w:val="affff1"/>
            <w:rFonts w:ascii="宋体" w:hAnsi="宋体" w:cs="宋体"/>
            <w:noProof/>
          </w:rPr>
          <w:t>服务方式</w:t>
        </w:r>
        <w:r w:rsidR="00C17D89">
          <w:rPr>
            <w:noProof/>
            <w:webHidden/>
          </w:rPr>
          <w:tab/>
        </w:r>
        <w:r w:rsidR="00C17D89">
          <w:rPr>
            <w:noProof/>
            <w:webHidden/>
          </w:rPr>
          <w:fldChar w:fldCharType="begin"/>
        </w:r>
        <w:r w:rsidR="00C17D89">
          <w:rPr>
            <w:noProof/>
            <w:webHidden/>
          </w:rPr>
          <w:instrText xml:space="preserve"> PAGEREF _Toc141088804 \h </w:instrText>
        </w:r>
        <w:r w:rsidR="00C17D89">
          <w:rPr>
            <w:noProof/>
            <w:webHidden/>
          </w:rPr>
        </w:r>
        <w:r w:rsidR="00C17D89">
          <w:rPr>
            <w:noProof/>
            <w:webHidden/>
          </w:rPr>
          <w:fldChar w:fldCharType="separate"/>
        </w:r>
        <w:r w:rsidR="00C17D89">
          <w:rPr>
            <w:noProof/>
            <w:webHidden/>
          </w:rPr>
          <w:t>2</w:t>
        </w:r>
        <w:r w:rsidR="00C17D89">
          <w:rPr>
            <w:noProof/>
            <w:webHidden/>
          </w:rPr>
          <w:fldChar w:fldCharType="end"/>
        </w:r>
      </w:hyperlink>
    </w:p>
    <w:p w14:paraId="45C53DEF" w14:textId="5266FD43" w:rsidR="00C17D89" w:rsidRDefault="00270E18">
      <w:pPr>
        <w:pStyle w:val="27"/>
        <w:tabs>
          <w:tab w:val="left" w:pos="1440"/>
          <w:tab w:val="right" w:leader="dot" w:pos="8302"/>
        </w:tabs>
        <w:ind w:firstLine="400"/>
        <w:rPr>
          <w:rFonts w:eastAsiaTheme="minorEastAsia"/>
          <w:smallCaps w:val="0"/>
          <w:noProof/>
          <w:snapToGrid/>
          <w:sz w:val="21"/>
          <w:szCs w:val="22"/>
          <w14:ligatures w14:val="standardContextual"/>
        </w:rPr>
      </w:pPr>
      <w:hyperlink w:anchor="_Toc141088805" w:history="1">
        <w:r w:rsidR="00C17D89" w:rsidRPr="0055448B">
          <w:rPr>
            <w:rStyle w:val="affff1"/>
            <w:rFonts w:ascii="宋体" w:hAnsi="宋体" w:cs="宋体"/>
            <w:noProof/>
          </w:rPr>
          <w:t>1.4.</w:t>
        </w:r>
        <w:r w:rsidR="00C17D89">
          <w:rPr>
            <w:rFonts w:eastAsiaTheme="minorEastAsia"/>
            <w:smallCaps w:val="0"/>
            <w:noProof/>
            <w:snapToGrid/>
            <w:sz w:val="21"/>
            <w:szCs w:val="22"/>
            <w14:ligatures w14:val="standardContextual"/>
          </w:rPr>
          <w:tab/>
        </w:r>
        <w:r w:rsidR="00C17D89" w:rsidRPr="0055448B">
          <w:rPr>
            <w:rStyle w:val="affff1"/>
            <w:rFonts w:ascii="宋体" w:hAnsi="宋体" w:cs="宋体"/>
            <w:noProof/>
          </w:rPr>
          <w:t>服务承诺</w:t>
        </w:r>
        <w:r w:rsidR="00C17D89">
          <w:rPr>
            <w:noProof/>
            <w:webHidden/>
          </w:rPr>
          <w:tab/>
        </w:r>
        <w:r w:rsidR="00C17D89">
          <w:rPr>
            <w:noProof/>
            <w:webHidden/>
          </w:rPr>
          <w:fldChar w:fldCharType="begin"/>
        </w:r>
        <w:r w:rsidR="00C17D89">
          <w:rPr>
            <w:noProof/>
            <w:webHidden/>
          </w:rPr>
          <w:instrText xml:space="preserve"> PAGEREF _Toc141088805 \h </w:instrText>
        </w:r>
        <w:r w:rsidR="00C17D89">
          <w:rPr>
            <w:noProof/>
            <w:webHidden/>
          </w:rPr>
        </w:r>
        <w:r w:rsidR="00C17D89">
          <w:rPr>
            <w:noProof/>
            <w:webHidden/>
          </w:rPr>
          <w:fldChar w:fldCharType="separate"/>
        </w:r>
        <w:r w:rsidR="00C17D89">
          <w:rPr>
            <w:noProof/>
            <w:webHidden/>
          </w:rPr>
          <w:t>2</w:t>
        </w:r>
        <w:r w:rsidR="00C17D89">
          <w:rPr>
            <w:noProof/>
            <w:webHidden/>
          </w:rPr>
          <w:fldChar w:fldCharType="end"/>
        </w:r>
      </w:hyperlink>
    </w:p>
    <w:p w14:paraId="3AE5C79A" w14:textId="584F3EF5" w:rsidR="00C17D89" w:rsidRDefault="00270E18">
      <w:pPr>
        <w:pStyle w:val="27"/>
        <w:tabs>
          <w:tab w:val="left" w:pos="1440"/>
          <w:tab w:val="right" w:leader="dot" w:pos="8302"/>
        </w:tabs>
        <w:ind w:firstLine="400"/>
        <w:rPr>
          <w:rFonts w:eastAsiaTheme="minorEastAsia"/>
          <w:smallCaps w:val="0"/>
          <w:noProof/>
          <w:snapToGrid/>
          <w:sz w:val="21"/>
          <w:szCs w:val="22"/>
          <w14:ligatures w14:val="standardContextual"/>
        </w:rPr>
      </w:pPr>
      <w:hyperlink w:anchor="_Toc141088806" w:history="1">
        <w:r w:rsidR="00C17D89" w:rsidRPr="0055448B">
          <w:rPr>
            <w:rStyle w:val="affff1"/>
            <w:rFonts w:ascii="宋体" w:hAnsi="宋体" w:cs="宋体"/>
            <w:noProof/>
          </w:rPr>
          <w:t>1.5.</w:t>
        </w:r>
        <w:r w:rsidR="00C17D89">
          <w:rPr>
            <w:rFonts w:eastAsiaTheme="minorEastAsia"/>
            <w:smallCaps w:val="0"/>
            <w:noProof/>
            <w:snapToGrid/>
            <w:sz w:val="21"/>
            <w:szCs w:val="22"/>
            <w14:ligatures w14:val="standardContextual"/>
          </w:rPr>
          <w:tab/>
        </w:r>
        <w:r w:rsidR="00C17D89" w:rsidRPr="0055448B">
          <w:rPr>
            <w:rStyle w:val="affff1"/>
            <w:rFonts w:ascii="宋体" w:hAnsi="宋体" w:cs="宋体"/>
            <w:noProof/>
          </w:rPr>
          <w:t>交付标准</w:t>
        </w:r>
        <w:r w:rsidR="00C17D89">
          <w:rPr>
            <w:noProof/>
            <w:webHidden/>
          </w:rPr>
          <w:tab/>
        </w:r>
        <w:r w:rsidR="00C17D89">
          <w:rPr>
            <w:noProof/>
            <w:webHidden/>
          </w:rPr>
          <w:fldChar w:fldCharType="begin"/>
        </w:r>
        <w:r w:rsidR="00C17D89">
          <w:rPr>
            <w:noProof/>
            <w:webHidden/>
          </w:rPr>
          <w:instrText xml:space="preserve"> PAGEREF _Toc141088806 \h </w:instrText>
        </w:r>
        <w:r w:rsidR="00C17D89">
          <w:rPr>
            <w:noProof/>
            <w:webHidden/>
          </w:rPr>
        </w:r>
        <w:r w:rsidR="00C17D89">
          <w:rPr>
            <w:noProof/>
            <w:webHidden/>
          </w:rPr>
          <w:fldChar w:fldCharType="separate"/>
        </w:r>
        <w:r w:rsidR="00C17D89">
          <w:rPr>
            <w:noProof/>
            <w:webHidden/>
          </w:rPr>
          <w:t>3</w:t>
        </w:r>
        <w:r w:rsidR="00C17D89">
          <w:rPr>
            <w:noProof/>
            <w:webHidden/>
          </w:rPr>
          <w:fldChar w:fldCharType="end"/>
        </w:r>
      </w:hyperlink>
    </w:p>
    <w:p w14:paraId="1C272741" w14:textId="7288F73F" w:rsidR="00C17D89" w:rsidRDefault="00270E18">
      <w:pPr>
        <w:pStyle w:val="14"/>
        <w:tabs>
          <w:tab w:val="left" w:pos="960"/>
        </w:tabs>
        <w:rPr>
          <w:rFonts w:eastAsiaTheme="minorEastAsia"/>
          <w:b w:val="0"/>
          <w:bCs w:val="0"/>
          <w:caps w:val="0"/>
          <w:noProof/>
          <w:snapToGrid/>
          <w:sz w:val="21"/>
          <w:szCs w:val="22"/>
          <w14:ligatures w14:val="standardContextual"/>
        </w:rPr>
      </w:pPr>
      <w:hyperlink w:anchor="_Toc141088807" w:history="1">
        <w:r w:rsidR="00C17D89" w:rsidRPr="0055448B">
          <w:rPr>
            <w:rStyle w:val="affff1"/>
            <w:rFonts w:cs="宋体"/>
            <w:noProof/>
          </w:rPr>
          <w:t>2.</w:t>
        </w:r>
        <w:r w:rsidR="00C17D89">
          <w:rPr>
            <w:rFonts w:eastAsiaTheme="minorEastAsia"/>
            <w:b w:val="0"/>
            <w:bCs w:val="0"/>
            <w:caps w:val="0"/>
            <w:noProof/>
            <w:snapToGrid/>
            <w:sz w:val="21"/>
            <w:szCs w:val="22"/>
            <w14:ligatures w14:val="standardContextual"/>
          </w:rPr>
          <w:tab/>
        </w:r>
        <w:r w:rsidR="00C17D89" w:rsidRPr="0055448B">
          <w:rPr>
            <w:rStyle w:val="affff1"/>
            <w:rFonts w:cs="宋体"/>
            <w:noProof/>
          </w:rPr>
          <w:t>附件</w:t>
        </w:r>
        <w:r w:rsidR="00C17D89">
          <w:rPr>
            <w:noProof/>
            <w:webHidden/>
          </w:rPr>
          <w:tab/>
        </w:r>
        <w:r w:rsidR="00C17D89">
          <w:rPr>
            <w:noProof/>
            <w:webHidden/>
          </w:rPr>
          <w:fldChar w:fldCharType="begin"/>
        </w:r>
        <w:r w:rsidR="00C17D89">
          <w:rPr>
            <w:noProof/>
            <w:webHidden/>
          </w:rPr>
          <w:instrText xml:space="preserve"> PAGEREF _Toc141088807 \h </w:instrText>
        </w:r>
        <w:r w:rsidR="00C17D89">
          <w:rPr>
            <w:noProof/>
            <w:webHidden/>
          </w:rPr>
        </w:r>
        <w:r w:rsidR="00C17D89">
          <w:rPr>
            <w:noProof/>
            <w:webHidden/>
          </w:rPr>
          <w:fldChar w:fldCharType="separate"/>
        </w:r>
        <w:r w:rsidR="00C17D89">
          <w:rPr>
            <w:noProof/>
            <w:webHidden/>
          </w:rPr>
          <w:t>3</w:t>
        </w:r>
        <w:r w:rsidR="00C17D89">
          <w:rPr>
            <w:noProof/>
            <w:webHidden/>
          </w:rPr>
          <w:fldChar w:fldCharType="end"/>
        </w:r>
      </w:hyperlink>
    </w:p>
    <w:p w14:paraId="2519A6F5" w14:textId="1BBFC1A8" w:rsidR="00C17D89" w:rsidRDefault="00270E18">
      <w:pPr>
        <w:pStyle w:val="27"/>
        <w:tabs>
          <w:tab w:val="left" w:pos="1440"/>
          <w:tab w:val="right" w:leader="dot" w:pos="8302"/>
        </w:tabs>
        <w:ind w:firstLine="400"/>
        <w:rPr>
          <w:rFonts w:eastAsiaTheme="minorEastAsia"/>
          <w:smallCaps w:val="0"/>
          <w:noProof/>
          <w:snapToGrid/>
          <w:sz w:val="21"/>
          <w:szCs w:val="22"/>
          <w14:ligatures w14:val="standardContextual"/>
        </w:rPr>
      </w:pPr>
      <w:hyperlink w:anchor="_Toc141088808" w:history="1">
        <w:r w:rsidR="00C17D89" w:rsidRPr="0055448B">
          <w:rPr>
            <w:rStyle w:val="affff1"/>
            <w:rFonts w:ascii="宋体" w:hAnsi="宋体" w:cs="宋体"/>
            <w:noProof/>
          </w:rPr>
          <w:t>2.1.</w:t>
        </w:r>
        <w:r w:rsidR="00C17D89">
          <w:rPr>
            <w:rFonts w:eastAsiaTheme="minorEastAsia"/>
            <w:smallCaps w:val="0"/>
            <w:noProof/>
            <w:snapToGrid/>
            <w:sz w:val="21"/>
            <w:szCs w:val="22"/>
            <w14:ligatures w14:val="standardContextual"/>
          </w:rPr>
          <w:tab/>
        </w:r>
        <w:r w:rsidR="00C17D89" w:rsidRPr="0055448B">
          <w:rPr>
            <w:rStyle w:val="affff1"/>
            <w:rFonts w:ascii="宋体" w:hAnsi="宋体" w:cs="宋体"/>
            <w:noProof/>
          </w:rPr>
          <w:t>附件一：客户系统清单</w:t>
        </w:r>
        <w:r w:rsidR="00C17D89">
          <w:rPr>
            <w:noProof/>
            <w:webHidden/>
          </w:rPr>
          <w:tab/>
        </w:r>
        <w:r w:rsidR="00C17D89">
          <w:rPr>
            <w:noProof/>
            <w:webHidden/>
          </w:rPr>
          <w:fldChar w:fldCharType="begin"/>
        </w:r>
        <w:r w:rsidR="00C17D89">
          <w:rPr>
            <w:noProof/>
            <w:webHidden/>
          </w:rPr>
          <w:instrText xml:space="preserve"> PAGEREF _Toc141088808 \h </w:instrText>
        </w:r>
        <w:r w:rsidR="00C17D89">
          <w:rPr>
            <w:noProof/>
            <w:webHidden/>
          </w:rPr>
        </w:r>
        <w:r w:rsidR="00C17D89">
          <w:rPr>
            <w:noProof/>
            <w:webHidden/>
          </w:rPr>
          <w:fldChar w:fldCharType="separate"/>
        </w:r>
        <w:r w:rsidR="00C17D89">
          <w:rPr>
            <w:noProof/>
            <w:webHidden/>
          </w:rPr>
          <w:t>3</w:t>
        </w:r>
        <w:r w:rsidR="00C17D89">
          <w:rPr>
            <w:noProof/>
            <w:webHidden/>
          </w:rPr>
          <w:fldChar w:fldCharType="end"/>
        </w:r>
      </w:hyperlink>
    </w:p>
    <w:p w14:paraId="638673B4" w14:textId="6426BD46" w:rsidR="00FA67E3" w:rsidRDefault="00270E18">
      <w:pPr>
        <w:adjustRightInd w:val="0"/>
        <w:snapToGrid w:val="0"/>
        <w:spacing w:after="0"/>
        <w:ind w:firstLine="480"/>
        <w:rPr>
          <w:rFonts w:cs="宋体"/>
          <w:bCs/>
          <w:sz w:val="30"/>
          <w:szCs w:val="30"/>
        </w:rPr>
        <w:sectPr w:rsidR="00FA67E3">
          <w:pgSz w:w="11906" w:h="16838"/>
          <w:pgMar w:top="1440" w:right="1797" w:bottom="1440" w:left="1797" w:header="794" w:footer="454" w:gutter="0"/>
          <w:pgNumType w:start="1"/>
          <w:cols w:space="425"/>
          <w:docGrid w:linePitch="326"/>
        </w:sectPr>
      </w:pPr>
      <w:r>
        <w:rPr>
          <w:rFonts w:cs="宋体" w:hint="eastAsia"/>
          <w:bCs/>
        </w:rPr>
        <w:fldChar w:fldCharType="end"/>
      </w:r>
    </w:p>
    <w:p w14:paraId="3811B5CE" w14:textId="77777777" w:rsidR="00FA67E3" w:rsidRDefault="00270E18">
      <w:pPr>
        <w:pStyle w:val="11"/>
        <w:numPr>
          <w:ilvl w:val="0"/>
          <w:numId w:val="42"/>
        </w:numPr>
        <w:adjustRightInd w:val="0"/>
        <w:snapToGrid w:val="0"/>
        <w:spacing w:after="0" w:line="360" w:lineRule="auto"/>
        <w:rPr>
          <w:rFonts w:eastAsia="宋体" w:cs="宋体"/>
          <w:szCs w:val="32"/>
        </w:rPr>
      </w:pPr>
      <w:bookmarkStart w:id="15" w:name="_Toc141088801"/>
      <w:bookmarkStart w:id="16" w:name="_Toc21731"/>
      <w:bookmarkStart w:id="17" w:name="_Toc2034223572"/>
      <w:r>
        <w:rPr>
          <w:rFonts w:eastAsia="宋体" w:cs="宋体" w:hint="eastAsia"/>
          <w:szCs w:val="32"/>
        </w:rPr>
        <w:lastRenderedPageBreak/>
        <w:t>服务方案</w:t>
      </w:r>
      <w:bookmarkEnd w:id="15"/>
    </w:p>
    <w:p w14:paraId="15053F33" w14:textId="77777777" w:rsidR="00FA67E3" w:rsidRDefault="00270E18">
      <w:pPr>
        <w:pStyle w:val="21"/>
        <w:numPr>
          <w:ilvl w:val="1"/>
          <w:numId w:val="42"/>
        </w:numPr>
        <w:spacing w:line="360" w:lineRule="auto"/>
        <w:rPr>
          <w:rFonts w:ascii="宋体" w:hAnsi="宋体" w:cs="宋体"/>
          <w:sz w:val="28"/>
          <w:szCs w:val="28"/>
        </w:rPr>
      </w:pPr>
      <w:bookmarkStart w:id="18" w:name="_Toc24275"/>
      <w:bookmarkStart w:id="19" w:name="_Toc141088802"/>
      <w:bookmarkEnd w:id="16"/>
      <w:bookmarkEnd w:id="17"/>
      <w:proofErr w:type="gramStart"/>
      <w:r>
        <w:rPr>
          <w:rFonts w:ascii="宋体" w:hAnsi="宋体" w:cs="宋体" w:hint="eastAsia"/>
          <w:sz w:val="28"/>
          <w:szCs w:val="28"/>
        </w:rPr>
        <w:t>维保服务</w:t>
      </w:r>
      <w:proofErr w:type="gramEnd"/>
      <w:r>
        <w:rPr>
          <w:rFonts w:ascii="宋体" w:hAnsi="宋体" w:cs="宋体" w:hint="eastAsia"/>
          <w:sz w:val="28"/>
          <w:szCs w:val="28"/>
        </w:rPr>
        <w:t>范围</w:t>
      </w:r>
      <w:bookmarkEnd w:id="18"/>
      <w:bookmarkEnd w:id="19"/>
    </w:p>
    <w:p w14:paraId="05564100" w14:textId="520AB083" w:rsidR="00FA67E3" w:rsidRDefault="00270E18">
      <w:pPr>
        <w:ind w:firstLine="480"/>
        <w:rPr>
          <w:rFonts w:cs="宋体"/>
          <w:color w:val="FF0000"/>
        </w:rPr>
      </w:pPr>
      <w:proofErr w:type="gramStart"/>
      <w:r>
        <w:rPr>
          <w:rFonts w:cs="宋体" w:hint="eastAsia"/>
        </w:rPr>
        <w:t>维保时间</w:t>
      </w:r>
      <w:proofErr w:type="gramEnd"/>
      <w:r>
        <w:rPr>
          <w:rFonts w:cs="宋体" w:hint="eastAsia"/>
        </w:rPr>
        <w:t>：</w:t>
      </w:r>
      <w:r>
        <w:rPr>
          <w:rFonts w:cs="宋体" w:hint="eastAsia"/>
          <w:b/>
          <w:bCs/>
          <w:color w:val="FF0000"/>
        </w:rPr>
        <w:t>2023</w:t>
      </w:r>
      <w:r>
        <w:rPr>
          <w:rFonts w:cs="宋体" w:hint="eastAsia"/>
          <w:b/>
          <w:bCs/>
          <w:color w:val="FF0000"/>
        </w:rPr>
        <w:t>年</w:t>
      </w:r>
      <w:r>
        <w:rPr>
          <w:rFonts w:cs="宋体" w:hint="eastAsia"/>
          <w:b/>
          <w:bCs/>
          <w:color w:val="FF0000"/>
        </w:rPr>
        <w:t>0</w:t>
      </w:r>
      <w:r w:rsidR="009B3714">
        <w:rPr>
          <w:rFonts w:cs="宋体" w:hint="eastAsia"/>
          <w:b/>
          <w:bCs/>
          <w:color w:val="FF0000"/>
        </w:rPr>
        <w:t>8</w:t>
      </w:r>
      <w:r>
        <w:rPr>
          <w:rFonts w:cs="宋体" w:hint="eastAsia"/>
          <w:b/>
          <w:bCs/>
          <w:color w:val="FF0000"/>
        </w:rPr>
        <w:t>月</w:t>
      </w:r>
      <w:r>
        <w:rPr>
          <w:rFonts w:cs="宋体" w:hint="eastAsia"/>
          <w:b/>
          <w:bCs/>
          <w:color w:val="FF0000"/>
        </w:rPr>
        <w:t>01</w:t>
      </w:r>
      <w:r>
        <w:rPr>
          <w:rFonts w:cs="宋体" w:hint="eastAsia"/>
          <w:b/>
          <w:bCs/>
          <w:color w:val="FF0000"/>
        </w:rPr>
        <w:t>日</w:t>
      </w:r>
      <w:r>
        <w:rPr>
          <w:rFonts w:cs="宋体" w:hint="eastAsia"/>
          <w:b/>
          <w:bCs/>
          <w:color w:val="FF0000"/>
        </w:rPr>
        <w:t>-2023</w:t>
      </w:r>
      <w:r>
        <w:rPr>
          <w:rFonts w:cs="宋体" w:hint="eastAsia"/>
          <w:b/>
          <w:bCs/>
          <w:color w:val="FF0000"/>
        </w:rPr>
        <w:t>年</w:t>
      </w:r>
      <w:r w:rsidR="009B3714">
        <w:rPr>
          <w:rFonts w:cs="宋体" w:hint="eastAsia"/>
          <w:b/>
          <w:bCs/>
          <w:color w:val="FF0000"/>
        </w:rPr>
        <w:t>07</w:t>
      </w:r>
      <w:r>
        <w:rPr>
          <w:rFonts w:cs="宋体" w:hint="eastAsia"/>
          <w:b/>
          <w:bCs/>
          <w:color w:val="FF0000"/>
        </w:rPr>
        <w:t>月</w:t>
      </w:r>
      <w:r>
        <w:rPr>
          <w:rFonts w:cs="宋体" w:hint="eastAsia"/>
          <w:b/>
          <w:bCs/>
          <w:color w:val="FF0000"/>
        </w:rPr>
        <w:t>31</w:t>
      </w:r>
      <w:r>
        <w:rPr>
          <w:rFonts w:cs="宋体" w:hint="eastAsia"/>
          <w:b/>
          <w:bCs/>
          <w:color w:val="FF0000"/>
        </w:rPr>
        <w:t>日</w:t>
      </w:r>
    </w:p>
    <w:p w14:paraId="59085CB0" w14:textId="40F8E2F6" w:rsidR="00FA67E3" w:rsidRDefault="00270E18">
      <w:pPr>
        <w:ind w:firstLine="480"/>
        <w:rPr>
          <w:rFonts w:cs="宋体"/>
        </w:rPr>
      </w:pPr>
      <w:proofErr w:type="gramStart"/>
      <w:r>
        <w:rPr>
          <w:rFonts w:cs="宋体" w:hint="eastAsia"/>
        </w:rPr>
        <w:t>维保清单</w:t>
      </w:r>
      <w:proofErr w:type="gramEnd"/>
      <w:r>
        <w:rPr>
          <w:rFonts w:cs="宋体" w:hint="eastAsia"/>
        </w:rPr>
        <w:t>：</w:t>
      </w:r>
      <w:r w:rsidR="009B3714">
        <w:rPr>
          <w:rFonts w:cs="宋体" w:hint="eastAsia"/>
        </w:rPr>
        <w:t>医院HIS5.0</w:t>
      </w:r>
      <w:r>
        <w:rPr>
          <w:rFonts w:cs="宋体" w:hint="eastAsia"/>
        </w:rPr>
        <w:t>系统</w:t>
      </w:r>
      <w:r w:rsidR="009B3714">
        <w:rPr>
          <w:rFonts w:cs="宋体" w:hint="eastAsia"/>
        </w:rPr>
        <w:t>及相关接口</w:t>
      </w:r>
      <w:r>
        <w:rPr>
          <w:rFonts w:cs="宋体" w:hint="eastAsia"/>
        </w:rPr>
        <w:t>（详见附件）</w:t>
      </w:r>
    </w:p>
    <w:p w14:paraId="67783A92" w14:textId="77777777" w:rsidR="00FA67E3" w:rsidRDefault="00270E18">
      <w:pPr>
        <w:pStyle w:val="21"/>
        <w:numPr>
          <w:ilvl w:val="1"/>
          <w:numId w:val="42"/>
        </w:numPr>
        <w:spacing w:line="360" w:lineRule="auto"/>
        <w:rPr>
          <w:rFonts w:ascii="宋体" w:hAnsi="宋体" w:cs="宋体"/>
          <w:sz w:val="28"/>
          <w:szCs w:val="28"/>
        </w:rPr>
      </w:pPr>
      <w:bookmarkStart w:id="20" w:name="_Toc141088803"/>
      <w:r>
        <w:rPr>
          <w:rFonts w:ascii="宋体" w:hAnsi="宋体" w:cs="宋体" w:hint="eastAsia"/>
          <w:sz w:val="28"/>
          <w:szCs w:val="28"/>
        </w:rPr>
        <w:t>服务内容</w:t>
      </w:r>
      <w:bookmarkEnd w:id="20"/>
    </w:p>
    <w:p w14:paraId="0A6BDDF7" w14:textId="00C47A32" w:rsidR="00FA67E3" w:rsidRDefault="00FA67E3">
      <w:pPr>
        <w:ind w:firstLine="482"/>
        <w:rPr>
          <w:b/>
          <w:bCs/>
        </w:rPr>
      </w:pPr>
    </w:p>
    <w:tbl>
      <w:tblPr>
        <w:tblW w:w="4998" w:type="pct"/>
        <w:tblCellMar>
          <w:top w:w="17" w:type="dxa"/>
          <w:left w:w="17" w:type="dxa"/>
          <w:bottom w:w="17" w:type="dxa"/>
          <w:right w:w="17" w:type="dxa"/>
        </w:tblCellMar>
        <w:tblLook w:val="04A0" w:firstRow="1" w:lastRow="0" w:firstColumn="1" w:lastColumn="0" w:noHBand="0" w:noVBand="1"/>
      </w:tblPr>
      <w:tblGrid>
        <w:gridCol w:w="1039"/>
        <w:gridCol w:w="1489"/>
        <w:gridCol w:w="5756"/>
      </w:tblGrid>
      <w:tr w:rsidR="00FA67E3" w14:paraId="0DA4E986" w14:textId="77777777" w:rsidTr="00C17D89">
        <w:trPr>
          <w:trHeight w:hRule="exact" w:val="567"/>
        </w:trPr>
        <w:tc>
          <w:tcPr>
            <w:tcW w:w="627" w:type="pct"/>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672F07EC" w14:textId="77777777" w:rsidR="00FA67E3" w:rsidRDefault="00270E18">
            <w:pPr>
              <w:widowControl/>
              <w:ind w:firstLineChars="0" w:firstLine="0"/>
              <w:jc w:val="center"/>
              <w:textAlignment w:val="center"/>
              <w:rPr>
                <w:rFonts w:cs="宋体"/>
                <w:b/>
                <w:color w:val="000000"/>
              </w:rPr>
            </w:pPr>
            <w:bookmarkStart w:id="21" w:name="_Toc481682228"/>
            <w:bookmarkStart w:id="22" w:name="_Toc431136052"/>
            <w:bookmarkStart w:id="23" w:name="_Toc354128244"/>
            <w:bookmarkStart w:id="24" w:name="_Toc31175"/>
            <w:bookmarkStart w:id="25" w:name="_Toc476922777"/>
            <w:r>
              <w:rPr>
                <w:rFonts w:cs="宋体" w:hint="eastAsia"/>
                <w:b/>
                <w:color w:val="000000"/>
                <w:kern w:val="0"/>
                <w:lang w:bidi="ar"/>
              </w:rPr>
              <w:t>服务项目</w:t>
            </w:r>
          </w:p>
        </w:tc>
        <w:tc>
          <w:tcPr>
            <w:tcW w:w="899" w:type="pct"/>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124FD59C" w14:textId="77777777" w:rsidR="00FA67E3" w:rsidRDefault="00270E18">
            <w:pPr>
              <w:widowControl/>
              <w:ind w:firstLineChars="0" w:firstLine="0"/>
              <w:jc w:val="center"/>
              <w:textAlignment w:val="center"/>
              <w:rPr>
                <w:rFonts w:cs="宋体"/>
                <w:b/>
                <w:color w:val="000000"/>
              </w:rPr>
            </w:pPr>
            <w:r>
              <w:rPr>
                <w:rFonts w:cs="宋体" w:hint="eastAsia"/>
                <w:b/>
                <w:color w:val="000000"/>
                <w:kern w:val="0"/>
                <w:lang w:bidi="ar"/>
              </w:rPr>
              <w:t>服务小项</w:t>
            </w:r>
          </w:p>
        </w:tc>
        <w:tc>
          <w:tcPr>
            <w:tcW w:w="3474" w:type="pct"/>
            <w:tcBorders>
              <w:top w:val="single" w:sz="8" w:space="0" w:color="000000"/>
              <w:left w:val="single" w:sz="8" w:space="0" w:color="000000"/>
              <w:bottom w:val="single" w:sz="8" w:space="0" w:color="000000"/>
              <w:right w:val="single" w:sz="8" w:space="0" w:color="000000"/>
            </w:tcBorders>
            <w:shd w:val="clear" w:color="auto" w:fill="B4C6E7" w:themeFill="accent1" w:themeFillTint="66"/>
            <w:vAlign w:val="center"/>
          </w:tcPr>
          <w:p w14:paraId="1BC2723A" w14:textId="77777777" w:rsidR="00FA67E3" w:rsidRDefault="00270E18">
            <w:pPr>
              <w:widowControl/>
              <w:ind w:firstLine="482"/>
              <w:jc w:val="center"/>
              <w:textAlignment w:val="center"/>
              <w:rPr>
                <w:rFonts w:cs="宋体"/>
                <w:b/>
                <w:color w:val="000000"/>
              </w:rPr>
            </w:pPr>
            <w:r>
              <w:rPr>
                <w:rFonts w:cs="宋体" w:hint="eastAsia"/>
                <w:b/>
                <w:color w:val="000000"/>
                <w:kern w:val="0"/>
                <w:lang w:bidi="ar"/>
              </w:rPr>
              <w:t>具体内容</w:t>
            </w:r>
          </w:p>
        </w:tc>
      </w:tr>
      <w:tr w:rsidR="00FA67E3" w14:paraId="1CAA1FD6" w14:textId="77777777" w:rsidTr="00C17D89">
        <w:trPr>
          <w:trHeight w:hRule="exact" w:val="1124"/>
        </w:trPr>
        <w:tc>
          <w:tcPr>
            <w:tcW w:w="627" w:type="pct"/>
            <w:vMerge w:val="restart"/>
            <w:tcBorders>
              <w:top w:val="single" w:sz="8" w:space="0" w:color="000000"/>
              <w:left w:val="single" w:sz="8" w:space="0" w:color="000000"/>
              <w:right w:val="single" w:sz="8" w:space="0" w:color="000000"/>
            </w:tcBorders>
            <w:shd w:val="clear" w:color="auto" w:fill="FFFFFF"/>
            <w:vAlign w:val="center"/>
          </w:tcPr>
          <w:p w14:paraId="0A9F73FA" w14:textId="77777777" w:rsidR="00FA67E3" w:rsidRDefault="00270E18">
            <w:pPr>
              <w:widowControl/>
              <w:ind w:firstLineChars="0" w:firstLine="0"/>
              <w:jc w:val="center"/>
              <w:textAlignment w:val="center"/>
              <w:rPr>
                <w:rFonts w:cs="宋体"/>
                <w:color w:val="000000"/>
              </w:rPr>
            </w:pPr>
            <w:r>
              <w:rPr>
                <w:rFonts w:cs="宋体" w:hint="eastAsia"/>
                <w:color w:val="000000"/>
                <w:kern w:val="0"/>
                <w:lang w:bidi="ar"/>
              </w:rPr>
              <w:t>基础服务</w:t>
            </w: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230FD70"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应用指导</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776D54"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指导用户进行软件设置、功能操作（不包括业务流程实现），提升用户软件应用能力</w:t>
            </w:r>
            <w:r>
              <w:rPr>
                <w:rFonts w:cs="宋体"/>
                <w:color w:val="000000"/>
                <w:kern w:val="0"/>
                <w:lang w:bidi="ar"/>
              </w:rPr>
              <w:t>。</w:t>
            </w:r>
          </w:p>
        </w:tc>
      </w:tr>
      <w:tr w:rsidR="00FA67E3" w14:paraId="1645F1B1" w14:textId="77777777" w:rsidTr="00C17D89">
        <w:trPr>
          <w:trHeight w:hRule="exact" w:val="1131"/>
        </w:trPr>
        <w:tc>
          <w:tcPr>
            <w:tcW w:w="627" w:type="pct"/>
            <w:vMerge/>
            <w:tcBorders>
              <w:left w:val="single" w:sz="8" w:space="0" w:color="000000"/>
              <w:right w:val="single" w:sz="8" w:space="0" w:color="000000"/>
            </w:tcBorders>
            <w:shd w:val="clear" w:color="auto" w:fill="FFFFFF"/>
            <w:vAlign w:val="center"/>
          </w:tcPr>
          <w:p w14:paraId="459412EF"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CA72B85"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故障诊断</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3D7F36" w14:textId="710D03D2" w:rsidR="00FA67E3" w:rsidRDefault="00270E18">
            <w:pPr>
              <w:widowControl/>
              <w:ind w:firstLineChars="0" w:firstLine="0"/>
              <w:jc w:val="left"/>
              <w:textAlignment w:val="center"/>
              <w:rPr>
                <w:rFonts w:cs="宋体"/>
                <w:color w:val="000000"/>
              </w:rPr>
            </w:pPr>
            <w:r>
              <w:rPr>
                <w:rFonts w:cs="宋体" w:hint="eastAsia"/>
                <w:color w:val="000000"/>
                <w:kern w:val="0"/>
                <w:lang w:bidi="ar"/>
              </w:rPr>
              <w:t>为用户诊断软件故障并提供处理建议，保障软件正常使用</w:t>
            </w:r>
            <w:r>
              <w:rPr>
                <w:rFonts w:cs="宋体"/>
                <w:color w:val="000000"/>
                <w:kern w:val="0"/>
                <w:lang w:bidi="ar"/>
              </w:rPr>
              <w:t>。</w:t>
            </w:r>
          </w:p>
        </w:tc>
      </w:tr>
      <w:tr w:rsidR="00FA67E3" w14:paraId="3F5FBA01" w14:textId="77777777" w:rsidTr="00C17D89">
        <w:trPr>
          <w:trHeight w:hRule="exact" w:val="1530"/>
        </w:trPr>
        <w:tc>
          <w:tcPr>
            <w:tcW w:w="627" w:type="pct"/>
            <w:vMerge/>
            <w:tcBorders>
              <w:left w:val="single" w:sz="8" w:space="0" w:color="000000"/>
              <w:right w:val="single" w:sz="8" w:space="0" w:color="000000"/>
            </w:tcBorders>
            <w:shd w:val="clear" w:color="auto" w:fill="FFFFFF"/>
            <w:vAlign w:val="center"/>
          </w:tcPr>
          <w:p w14:paraId="1455DA30"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A01078"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数据错误处理</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A4ABCD" w14:textId="1B589078" w:rsidR="00FA67E3" w:rsidRDefault="00270E18">
            <w:pPr>
              <w:widowControl/>
              <w:ind w:firstLineChars="0" w:firstLine="0"/>
              <w:jc w:val="left"/>
              <w:textAlignment w:val="center"/>
              <w:rPr>
                <w:rFonts w:cs="宋体"/>
                <w:color w:val="000000"/>
              </w:rPr>
            </w:pPr>
            <w:r>
              <w:rPr>
                <w:rFonts w:cs="宋体" w:hint="eastAsia"/>
                <w:color w:val="000000"/>
                <w:kern w:val="0"/>
                <w:lang w:bidi="ar"/>
              </w:rPr>
              <w:t>在业务运行过程中</w:t>
            </w:r>
            <w:r>
              <w:rPr>
                <w:rFonts w:cs="宋体" w:hint="eastAsia"/>
                <w:color w:val="000000"/>
                <w:kern w:val="0"/>
                <w:lang w:bidi="ar"/>
              </w:rPr>
              <w:t>,</w:t>
            </w:r>
            <w:r>
              <w:rPr>
                <w:rFonts w:cs="宋体" w:hint="eastAsia"/>
                <w:color w:val="000000"/>
                <w:kern w:val="0"/>
                <w:lang w:bidi="ar"/>
              </w:rPr>
              <w:t>由于误操作、第三方等原因</w:t>
            </w:r>
            <w:r>
              <w:rPr>
                <w:rFonts w:cs="宋体" w:hint="eastAsia"/>
                <w:color w:val="000000"/>
                <w:kern w:val="0"/>
                <w:lang w:bidi="ar"/>
              </w:rPr>
              <w:t>,</w:t>
            </w:r>
            <w:r>
              <w:rPr>
                <w:rFonts w:cs="宋体" w:hint="eastAsia"/>
                <w:color w:val="000000"/>
                <w:kern w:val="0"/>
                <w:lang w:bidi="ar"/>
              </w:rPr>
              <w:t>造成了医院业务或费用数据出现错误</w:t>
            </w:r>
            <w:r>
              <w:rPr>
                <w:rFonts w:cs="宋体" w:hint="eastAsia"/>
                <w:color w:val="000000"/>
                <w:kern w:val="0"/>
                <w:lang w:bidi="ar"/>
              </w:rPr>
              <w:t>,</w:t>
            </w:r>
            <w:r>
              <w:rPr>
                <w:rFonts w:cs="宋体" w:hint="eastAsia"/>
                <w:color w:val="000000"/>
                <w:kern w:val="0"/>
                <w:lang w:bidi="ar"/>
              </w:rPr>
              <w:t>配合信息科对错误数据进行核对及修正</w:t>
            </w:r>
            <w:r>
              <w:rPr>
                <w:rFonts w:cs="宋体" w:hint="eastAsia"/>
                <w:color w:val="000000"/>
                <w:kern w:val="0"/>
                <w:lang w:bidi="ar"/>
              </w:rPr>
              <w:t>,</w:t>
            </w:r>
            <w:r>
              <w:rPr>
                <w:rFonts w:cs="宋体" w:hint="eastAsia"/>
                <w:color w:val="000000"/>
                <w:kern w:val="0"/>
                <w:lang w:bidi="ar"/>
              </w:rPr>
              <w:t>并保证修正后数据准确。</w:t>
            </w:r>
          </w:p>
        </w:tc>
      </w:tr>
      <w:tr w:rsidR="00FA67E3" w14:paraId="30ACD7D1" w14:textId="77777777" w:rsidTr="00C17D89">
        <w:trPr>
          <w:trHeight w:hRule="exact" w:val="1416"/>
        </w:trPr>
        <w:tc>
          <w:tcPr>
            <w:tcW w:w="627" w:type="pct"/>
            <w:vMerge/>
            <w:tcBorders>
              <w:left w:val="single" w:sz="8" w:space="0" w:color="000000"/>
              <w:right w:val="single" w:sz="8" w:space="0" w:color="000000"/>
            </w:tcBorders>
            <w:shd w:val="clear" w:color="auto" w:fill="FFFFFF"/>
            <w:vAlign w:val="center"/>
          </w:tcPr>
          <w:p w14:paraId="566F8CBB"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076D002"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常见问题共享</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1689AF"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客户在使用系统时出现问题，可通过联众服务工程师提供的常见问题解决手册查询解决方案，降低时间成本。</w:t>
            </w:r>
          </w:p>
        </w:tc>
      </w:tr>
      <w:tr w:rsidR="00FA67E3" w14:paraId="65BFC827" w14:textId="77777777" w:rsidTr="00C17D89">
        <w:trPr>
          <w:trHeight w:hRule="exact" w:val="976"/>
        </w:trPr>
        <w:tc>
          <w:tcPr>
            <w:tcW w:w="627" w:type="pct"/>
            <w:vMerge/>
            <w:tcBorders>
              <w:left w:val="single" w:sz="8" w:space="0" w:color="000000"/>
              <w:right w:val="single" w:sz="8" w:space="0" w:color="000000"/>
            </w:tcBorders>
            <w:shd w:val="clear" w:color="auto" w:fill="FFFFFF"/>
            <w:vAlign w:val="center"/>
          </w:tcPr>
          <w:p w14:paraId="71E02D36"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0336AFA"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需求反馈</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F9BC420"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客户在软件使用过程中提出需求或者建议，可在工作日通过多种途径联系服务工程师进行反馈。</w:t>
            </w:r>
          </w:p>
        </w:tc>
      </w:tr>
      <w:tr w:rsidR="00FA67E3" w14:paraId="79B163AF" w14:textId="77777777" w:rsidTr="00C17D89">
        <w:trPr>
          <w:trHeight w:hRule="exact" w:val="1966"/>
        </w:trPr>
        <w:tc>
          <w:tcPr>
            <w:tcW w:w="627" w:type="pct"/>
            <w:vMerge/>
            <w:tcBorders>
              <w:left w:val="single" w:sz="8" w:space="0" w:color="000000"/>
              <w:right w:val="single" w:sz="8" w:space="0" w:color="000000"/>
            </w:tcBorders>
            <w:shd w:val="clear" w:color="auto" w:fill="FFFFFF"/>
            <w:vAlign w:val="center"/>
          </w:tcPr>
          <w:p w14:paraId="096E79C8"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429990"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定制需求</w:t>
            </w:r>
            <w:r>
              <w:rPr>
                <w:rFonts w:cs="宋体" w:hint="eastAsia"/>
                <w:color w:val="000000"/>
                <w:kern w:val="0"/>
                <w:lang w:bidi="ar"/>
              </w:rPr>
              <w:t>20</w:t>
            </w:r>
            <w:r>
              <w:rPr>
                <w:rFonts w:cs="宋体" w:hint="eastAsia"/>
                <w:color w:val="000000"/>
                <w:kern w:val="0"/>
                <w:lang w:bidi="ar"/>
              </w:rPr>
              <w:t>个</w:t>
            </w:r>
            <w:r>
              <w:rPr>
                <w:rFonts w:cs="宋体" w:hint="eastAsia"/>
                <w:color w:val="000000"/>
                <w:kern w:val="0"/>
                <w:lang w:bidi="ar"/>
              </w:rPr>
              <w:t>/</w:t>
            </w:r>
            <w:r>
              <w:rPr>
                <w:rFonts w:cs="宋体" w:hint="eastAsia"/>
                <w:color w:val="000000"/>
                <w:kern w:val="0"/>
                <w:lang w:bidi="ar"/>
              </w:rPr>
              <w:t>年</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0A1417"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客户在使用联</w:t>
            </w:r>
            <w:proofErr w:type="gramStart"/>
            <w:r>
              <w:rPr>
                <w:rFonts w:cs="宋体" w:hint="eastAsia"/>
                <w:color w:val="000000"/>
                <w:kern w:val="0"/>
                <w:lang w:bidi="ar"/>
              </w:rPr>
              <w:t>众产品</w:t>
            </w:r>
            <w:proofErr w:type="gramEnd"/>
            <w:r>
              <w:rPr>
                <w:rFonts w:cs="宋体" w:hint="eastAsia"/>
                <w:color w:val="000000"/>
                <w:kern w:val="0"/>
                <w:lang w:bidi="ar"/>
              </w:rPr>
              <w:t>过程中，需要新的功能来解决某个问题或达到某个目的，服务工程师在约定时间内交付。（此项功能修改需通过双方评估认定，工作量在</w:t>
            </w:r>
            <w:r>
              <w:rPr>
                <w:rFonts w:cs="宋体" w:hint="eastAsia"/>
                <w:color w:val="000000"/>
                <w:kern w:val="0"/>
                <w:lang w:bidi="ar"/>
              </w:rPr>
              <w:t>3</w:t>
            </w:r>
            <w:r>
              <w:rPr>
                <w:rFonts w:cs="宋体" w:hint="eastAsia"/>
                <w:color w:val="000000"/>
                <w:kern w:val="0"/>
                <w:lang w:bidi="ar"/>
              </w:rPr>
              <w:t>日内。）</w:t>
            </w:r>
          </w:p>
        </w:tc>
      </w:tr>
      <w:tr w:rsidR="00FA67E3" w14:paraId="595B6C55" w14:textId="77777777" w:rsidTr="00C17D89">
        <w:trPr>
          <w:trHeight w:hRule="exact" w:val="1146"/>
        </w:trPr>
        <w:tc>
          <w:tcPr>
            <w:tcW w:w="627" w:type="pct"/>
            <w:vMerge/>
            <w:tcBorders>
              <w:left w:val="single" w:sz="8" w:space="0" w:color="000000"/>
              <w:right w:val="single" w:sz="8" w:space="0" w:color="000000"/>
            </w:tcBorders>
            <w:shd w:val="clear" w:color="auto" w:fill="FFFFFF"/>
            <w:vAlign w:val="center"/>
          </w:tcPr>
          <w:p w14:paraId="254A2CA8"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9FFB14"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程序更新</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700421"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客户产品需要更新，可以通过</w:t>
            </w:r>
            <w:r>
              <w:rPr>
                <w:rFonts w:cs="宋体" w:hint="eastAsia"/>
                <w:color w:val="000000"/>
                <w:kern w:val="0"/>
                <w:lang w:bidi="ar"/>
              </w:rPr>
              <w:t>FTP</w:t>
            </w:r>
            <w:r>
              <w:rPr>
                <w:rFonts w:cs="宋体" w:hint="eastAsia"/>
                <w:color w:val="000000"/>
                <w:kern w:val="0"/>
                <w:lang w:bidi="ar"/>
              </w:rPr>
              <w:t>工具自行下载相关补丁或者联系服务工程师提供相关补丁。</w:t>
            </w:r>
          </w:p>
        </w:tc>
      </w:tr>
      <w:tr w:rsidR="00FA67E3" w14:paraId="7381C03C" w14:textId="77777777" w:rsidTr="00C17D89">
        <w:trPr>
          <w:trHeight w:hRule="exact" w:val="1869"/>
        </w:trPr>
        <w:tc>
          <w:tcPr>
            <w:tcW w:w="627" w:type="pct"/>
            <w:vMerge/>
            <w:tcBorders>
              <w:left w:val="single" w:sz="8" w:space="0" w:color="000000"/>
              <w:right w:val="single" w:sz="8" w:space="0" w:color="000000"/>
            </w:tcBorders>
            <w:shd w:val="clear" w:color="auto" w:fill="FFFFFF"/>
            <w:vAlign w:val="center"/>
          </w:tcPr>
          <w:p w14:paraId="2357ECF2"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F29C13F"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紧急救援</w:t>
            </w:r>
            <w:r>
              <w:rPr>
                <w:rFonts w:cs="宋体" w:hint="eastAsia"/>
                <w:color w:val="000000"/>
                <w:kern w:val="0"/>
                <w:lang w:bidi="ar"/>
              </w:rPr>
              <w:t>4</w:t>
            </w:r>
            <w:r>
              <w:rPr>
                <w:rFonts w:cs="宋体" w:hint="eastAsia"/>
                <w:color w:val="000000"/>
                <w:kern w:val="0"/>
                <w:lang w:bidi="ar"/>
              </w:rPr>
              <w:t>次</w:t>
            </w:r>
            <w:r>
              <w:rPr>
                <w:rFonts w:cs="宋体" w:hint="eastAsia"/>
                <w:color w:val="000000"/>
                <w:kern w:val="0"/>
                <w:lang w:bidi="ar"/>
              </w:rPr>
              <w:t>/</w:t>
            </w:r>
            <w:r>
              <w:rPr>
                <w:rFonts w:cs="宋体" w:hint="eastAsia"/>
                <w:color w:val="000000"/>
                <w:kern w:val="0"/>
                <w:lang w:bidi="ar"/>
              </w:rPr>
              <w:t>年</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FE79D12"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客户在系统运行中出现紧急事件，例如</w:t>
            </w:r>
            <w:proofErr w:type="gramStart"/>
            <w:r>
              <w:rPr>
                <w:rFonts w:cs="宋体" w:hint="eastAsia"/>
                <w:color w:val="000000"/>
                <w:kern w:val="0"/>
                <w:lang w:bidi="ar"/>
              </w:rPr>
              <w:t>宕</w:t>
            </w:r>
            <w:proofErr w:type="gramEnd"/>
            <w:r>
              <w:rPr>
                <w:rFonts w:cs="宋体" w:hint="eastAsia"/>
                <w:color w:val="000000"/>
                <w:kern w:val="0"/>
                <w:lang w:bidi="ar"/>
              </w:rPr>
              <w:t>机、业务中断等，联系客户服务经理，在</w:t>
            </w:r>
            <w:r>
              <w:rPr>
                <w:rFonts w:cs="宋体" w:hint="eastAsia"/>
                <w:color w:val="000000"/>
                <w:kern w:val="0"/>
                <w:lang w:bidi="ar"/>
              </w:rPr>
              <w:t>30</w:t>
            </w:r>
            <w:r>
              <w:rPr>
                <w:rFonts w:cs="宋体" w:hint="eastAsia"/>
                <w:color w:val="000000"/>
                <w:kern w:val="0"/>
                <w:lang w:bidi="ar"/>
              </w:rPr>
              <w:t>分钟内响应，并安排人员远程接入处理，必要时服务工程师</w:t>
            </w:r>
            <w:r>
              <w:rPr>
                <w:rFonts w:cs="宋体" w:hint="eastAsia"/>
                <w:color w:val="000000"/>
                <w:kern w:val="0"/>
                <w:lang w:bidi="ar"/>
              </w:rPr>
              <w:t>3</w:t>
            </w:r>
            <w:r>
              <w:rPr>
                <w:rFonts w:cs="宋体" w:hint="eastAsia"/>
                <w:color w:val="000000"/>
                <w:kern w:val="0"/>
                <w:lang w:bidi="ar"/>
              </w:rPr>
              <w:t>小时到达现场服务。</w:t>
            </w:r>
          </w:p>
        </w:tc>
      </w:tr>
      <w:tr w:rsidR="00FA67E3" w14:paraId="45CD3B33" w14:textId="77777777" w:rsidTr="00C17D89">
        <w:trPr>
          <w:trHeight w:hRule="exact" w:val="567"/>
        </w:trPr>
        <w:tc>
          <w:tcPr>
            <w:tcW w:w="627" w:type="pct"/>
            <w:vMerge/>
            <w:tcBorders>
              <w:left w:val="single" w:sz="8" w:space="0" w:color="000000"/>
              <w:right w:val="single" w:sz="8" w:space="0" w:color="000000"/>
            </w:tcBorders>
            <w:shd w:val="clear" w:color="auto" w:fill="FFFFFF"/>
            <w:vAlign w:val="center"/>
          </w:tcPr>
          <w:p w14:paraId="53B8B203" w14:textId="77777777" w:rsidR="00FA67E3" w:rsidRDefault="00FA67E3">
            <w:pPr>
              <w:widowControl/>
              <w:ind w:firstLineChars="0" w:firstLine="0"/>
              <w:jc w:val="center"/>
              <w:textAlignment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F91EC70"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高级客户服务经理</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286C3D" w14:textId="2E94B21D" w:rsidR="00FA67E3" w:rsidRDefault="00270E18">
            <w:pPr>
              <w:widowControl/>
              <w:ind w:firstLineChars="0" w:firstLine="0"/>
              <w:jc w:val="left"/>
              <w:textAlignment w:val="center"/>
              <w:rPr>
                <w:rFonts w:cs="宋体"/>
                <w:color w:val="000000"/>
              </w:rPr>
            </w:pPr>
            <w:r>
              <w:rPr>
                <w:rFonts w:cs="宋体" w:hint="eastAsia"/>
                <w:color w:val="000000"/>
                <w:kern w:val="0"/>
                <w:lang w:bidi="ar"/>
              </w:rPr>
              <w:t>指定</w:t>
            </w:r>
            <w:r w:rsidR="00C17D89">
              <w:rPr>
                <w:rFonts w:cs="宋体" w:hint="eastAsia"/>
                <w:color w:val="000000"/>
                <w:kern w:val="0"/>
                <w:lang w:bidi="ar"/>
              </w:rPr>
              <w:t>经验丰富的</w:t>
            </w:r>
            <w:r>
              <w:rPr>
                <w:rFonts w:cs="宋体" w:hint="eastAsia"/>
                <w:color w:val="000000"/>
                <w:kern w:val="0"/>
                <w:lang w:bidi="ar"/>
              </w:rPr>
              <w:t>客户经理，对客户进行全方面管理。</w:t>
            </w:r>
          </w:p>
        </w:tc>
      </w:tr>
      <w:tr w:rsidR="00FA67E3" w14:paraId="5946FE79" w14:textId="77777777" w:rsidTr="00C17D89">
        <w:trPr>
          <w:trHeight w:hRule="exact" w:val="503"/>
        </w:trPr>
        <w:tc>
          <w:tcPr>
            <w:tcW w:w="627" w:type="pct"/>
            <w:vMerge/>
            <w:tcBorders>
              <w:left w:val="single" w:sz="8" w:space="0" w:color="000000"/>
              <w:right w:val="single" w:sz="8" w:space="0" w:color="000000"/>
            </w:tcBorders>
            <w:shd w:val="clear" w:color="auto" w:fill="FFFFFF"/>
            <w:vAlign w:val="center"/>
          </w:tcPr>
          <w:p w14:paraId="6D64E19A"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2FB520"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服务月报</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4460EC"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每月月初提供服务月报，内容包含汇报月度的服务概要及明细。</w:t>
            </w:r>
          </w:p>
        </w:tc>
      </w:tr>
      <w:tr w:rsidR="00FA67E3" w14:paraId="7540DE18" w14:textId="77777777" w:rsidTr="00C17D89">
        <w:trPr>
          <w:trHeight w:hRule="exact" w:val="997"/>
        </w:trPr>
        <w:tc>
          <w:tcPr>
            <w:tcW w:w="627" w:type="pct"/>
            <w:vMerge/>
            <w:tcBorders>
              <w:left w:val="single" w:sz="8" w:space="0" w:color="000000"/>
              <w:bottom w:val="single" w:sz="8" w:space="0" w:color="000000"/>
              <w:right w:val="single" w:sz="8" w:space="0" w:color="000000"/>
            </w:tcBorders>
            <w:shd w:val="clear" w:color="auto" w:fill="FFFFFF"/>
            <w:vAlign w:val="center"/>
          </w:tcPr>
          <w:p w14:paraId="139D3F67" w14:textId="77777777" w:rsidR="00FA67E3" w:rsidRDefault="00FA67E3">
            <w:pPr>
              <w:ind w:firstLine="480"/>
              <w:jc w:val="center"/>
              <w:rPr>
                <w:rFonts w:cs="宋体"/>
                <w:color w:val="000000"/>
              </w:rPr>
            </w:pPr>
          </w:p>
        </w:tc>
        <w:tc>
          <w:tcPr>
            <w:tcW w:w="8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9604EC"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专家团队支持</w:t>
            </w:r>
          </w:p>
        </w:tc>
        <w:tc>
          <w:tcPr>
            <w:tcW w:w="347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47958C" w14:textId="77777777" w:rsidR="00FA67E3" w:rsidRDefault="00270E18">
            <w:pPr>
              <w:widowControl/>
              <w:ind w:firstLineChars="0" w:firstLine="0"/>
              <w:jc w:val="left"/>
              <w:textAlignment w:val="center"/>
              <w:rPr>
                <w:rFonts w:cs="宋体"/>
                <w:color w:val="000000"/>
              </w:rPr>
            </w:pPr>
            <w:r>
              <w:rPr>
                <w:rFonts w:cs="宋体" w:hint="eastAsia"/>
                <w:color w:val="000000"/>
                <w:kern w:val="0"/>
                <w:lang w:bidi="ar"/>
              </w:rPr>
              <w:t>在遇到前端工程师无法解决时，由分支机构或公司专业团队远程支持，必要时现场服务。</w:t>
            </w:r>
          </w:p>
        </w:tc>
      </w:tr>
    </w:tbl>
    <w:p w14:paraId="33642A3F" w14:textId="77777777" w:rsidR="00FA67E3" w:rsidRDefault="00270E18">
      <w:pPr>
        <w:pStyle w:val="21"/>
        <w:numPr>
          <w:ilvl w:val="1"/>
          <w:numId w:val="42"/>
        </w:numPr>
        <w:spacing w:line="360" w:lineRule="auto"/>
        <w:rPr>
          <w:rFonts w:ascii="宋体" w:hAnsi="宋体" w:cs="宋体"/>
          <w:sz w:val="28"/>
          <w:szCs w:val="28"/>
        </w:rPr>
      </w:pPr>
      <w:bookmarkStart w:id="26" w:name="_Toc1633"/>
      <w:bookmarkStart w:id="27" w:name="_Toc522961775"/>
      <w:bookmarkStart w:id="28" w:name="_Toc485650620"/>
      <w:bookmarkStart w:id="29" w:name="_Toc420319057"/>
      <w:bookmarkStart w:id="30" w:name="_Toc141088804"/>
      <w:r>
        <w:rPr>
          <w:rFonts w:ascii="宋体" w:hAnsi="宋体" w:cs="宋体" w:hint="eastAsia"/>
          <w:sz w:val="28"/>
          <w:szCs w:val="28"/>
        </w:rPr>
        <w:t>服务方式</w:t>
      </w:r>
      <w:bookmarkEnd w:id="26"/>
      <w:bookmarkEnd w:id="27"/>
      <w:bookmarkEnd w:id="28"/>
      <w:bookmarkEnd w:id="29"/>
      <w:bookmarkEnd w:id="30"/>
    </w:p>
    <w:p w14:paraId="24B59438" w14:textId="77777777" w:rsidR="00FA67E3" w:rsidRDefault="00270E18">
      <w:pPr>
        <w:numPr>
          <w:ilvl w:val="0"/>
          <w:numId w:val="46"/>
        </w:numPr>
        <w:ind w:leftChars="200" w:left="480" w:firstLine="482"/>
        <w:rPr>
          <w:b/>
        </w:rPr>
      </w:pPr>
      <w:r>
        <w:rPr>
          <w:rFonts w:hint="eastAsia"/>
          <w:b/>
        </w:rPr>
        <w:t>远程服务</w:t>
      </w:r>
    </w:p>
    <w:p w14:paraId="6504004F" w14:textId="0590F7AB" w:rsidR="00FA67E3" w:rsidRDefault="00C17D89">
      <w:pPr>
        <w:ind w:leftChars="200" w:left="480" w:firstLineChars="177" w:firstLine="425"/>
      </w:pPr>
      <w:r>
        <w:rPr>
          <w:rFonts w:hint="eastAsia"/>
        </w:rPr>
        <w:t>提供每周不少于5*8小时的</w:t>
      </w:r>
      <w:proofErr w:type="gramStart"/>
      <w:r>
        <w:rPr>
          <w:rFonts w:hint="eastAsia"/>
        </w:rPr>
        <w:t>远程支持</w:t>
      </w:r>
      <w:proofErr w:type="gramEnd"/>
      <w:r>
        <w:rPr>
          <w:rFonts w:hint="eastAsia"/>
        </w:rPr>
        <w:t>服务。</w:t>
      </w:r>
    </w:p>
    <w:p w14:paraId="658CB9FA" w14:textId="77777777" w:rsidR="00FA67E3" w:rsidRDefault="00270E18">
      <w:pPr>
        <w:numPr>
          <w:ilvl w:val="0"/>
          <w:numId w:val="46"/>
        </w:numPr>
        <w:ind w:leftChars="200" w:left="480" w:firstLine="482"/>
        <w:rPr>
          <w:b/>
        </w:rPr>
      </w:pPr>
      <w:bookmarkStart w:id="31" w:name="_Toc475789714"/>
      <w:bookmarkStart w:id="32" w:name="_Toc472532084"/>
      <w:bookmarkStart w:id="33" w:name="_Toc485828261"/>
      <w:bookmarkStart w:id="34" w:name="_Toc26216"/>
      <w:r>
        <w:rPr>
          <w:rFonts w:hint="eastAsia"/>
          <w:b/>
        </w:rPr>
        <w:t>电话、远程支持</w:t>
      </w:r>
      <w:bookmarkEnd w:id="31"/>
      <w:bookmarkEnd w:id="32"/>
      <w:bookmarkEnd w:id="33"/>
      <w:bookmarkEnd w:id="34"/>
    </w:p>
    <w:p w14:paraId="62C79F82" w14:textId="5E81B498" w:rsidR="00FA67E3" w:rsidRDefault="00270E18">
      <w:pPr>
        <w:ind w:leftChars="200" w:left="480" w:firstLineChars="177" w:firstLine="425"/>
      </w:pPr>
      <w:r>
        <w:rPr>
          <w:rFonts w:hint="eastAsia"/>
        </w:rPr>
        <w:t>提供</w:t>
      </w:r>
      <w:r>
        <w:rPr>
          <w:rFonts w:hint="eastAsia"/>
        </w:rPr>
        <w:t>7*24</w:t>
      </w:r>
      <w:r>
        <w:rPr>
          <w:rFonts w:hint="eastAsia"/>
        </w:rPr>
        <w:t>小时电话、远程支持，客户在使用产品时遇到疑难或者软件出现不正常状态，安排技术工程师在规定的响应时间通过电话或远程协助工具帮助用户进行故障定位，并提出解决方案，最终指导或帮助用户排除软件故障。</w:t>
      </w:r>
    </w:p>
    <w:p w14:paraId="1F3F2974" w14:textId="77777777" w:rsidR="00FA67E3" w:rsidRDefault="00270E18">
      <w:pPr>
        <w:numPr>
          <w:ilvl w:val="0"/>
          <w:numId w:val="46"/>
        </w:numPr>
        <w:ind w:leftChars="200" w:left="480" w:firstLine="482"/>
        <w:rPr>
          <w:b/>
        </w:rPr>
      </w:pPr>
      <w:r>
        <w:rPr>
          <w:rFonts w:hint="eastAsia"/>
          <w:b/>
        </w:rPr>
        <w:t>投诉</w:t>
      </w:r>
    </w:p>
    <w:p w14:paraId="5525F7D8" w14:textId="4EDF8C0F" w:rsidR="00FA67E3" w:rsidRDefault="00270E18">
      <w:pPr>
        <w:ind w:leftChars="200" w:left="480" w:firstLineChars="177" w:firstLine="425"/>
      </w:pPr>
      <w:proofErr w:type="gramStart"/>
      <w:r>
        <w:rPr>
          <w:rFonts w:hint="eastAsia"/>
        </w:rPr>
        <w:t>当无法</w:t>
      </w:r>
      <w:proofErr w:type="gramEnd"/>
      <w:r>
        <w:rPr>
          <w:rFonts w:hint="eastAsia"/>
        </w:rPr>
        <w:t>联系到工程师时或其他需要投诉问题时，可通过电话向公司投诉平台寻求技术支持和帮助，公司在确认客户的投诉后，在规定时间内进行回复</w:t>
      </w:r>
      <w:r w:rsidR="009B3714">
        <w:rPr>
          <w:rFonts w:hint="eastAsia"/>
        </w:rPr>
        <w:t>和处理</w:t>
      </w:r>
      <w:r>
        <w:rPr>
          <w:rFonts w:hint="eastAsia"/>
        </w:rPr>
        <w:t>。</w:t>
      </w:r>
    </w:p>
    <w:p w14:paraId="2CA1F5DB" w14:textId="77777777" w:rsidR="00FA67E3" w:rsidRDefault="00270E18">
      <w:pPr>
        <w:pStyle w:val="21"/>
        <w:numPr>
          <w:ilvl w:val="1"/>
          <w:numId w:val="42"/>
        </w:numPr>
        <w:spacing w:line="360" w:lineRule="auto"/>
        <w:rPr>
          <w:rFonts w:ascii="宋体" w:hAnsi="宋体" w:cs="宋体"/>
          <w:sz w:val="28"/>
          <w:szCs w:val="28"/>
        </w:rPr>
      </w:pPr>
      <w:bookmarkStart w:id="35" w:name="_Toc17047"/>
      <w:bookmarkStart w:id="36" w:name="_Toc141088805"/>
      <w:r>
        <w:rPr>
          <w:rFonts w:ascii="宋体" w:hAnsi="宋体" w:cs="宋体"/>
          <w:sz w:val="28"/>
          <w:szCs w:val="28"/>
        </w:rPr>
        <w:t>服务承诺</w:t>
      </w:r>
      <w:bookmarkEnd w:id="35"/>
      <w:bookmarkEnd w:id="36"/>
    </w:p>
    <w:p w14:paraId="5C61AAF9" w14:textId="77777777" w:rsidR="00FA67E3" w:rsidRDefault="00270E18">
      <w:pPr>
        <w:ind w:firstLine="480"/>
      </w:pPr>
      <w:r>
        <w:rPr>
          <w:rFonts w:hint="eastAsia"/>
        </w:rPr>
        <w:t xml:space="preserve">1. </w:t>
      </w:r>
      <w:r>
        <w:rPr>
          <w:rFonts w:hint="eastAsia"/>
        </w:rPr>
        <w:t>对于错误性、程序本身的</w:t>
      </w:r>
      <w:r>
        <w:rPr>
          <w:rFonts w:hint="eastAsia"/>
        </w:rPr>
        <w:t>Bug</w:t>
      </w:r>
      <w:r>
        <w:rPr>
          <w:rFonts w:hint="eastAsia"/>
        </w:rPr>
        <w:t>并影响业务流程的需求，乙方应立即响应（时间不能超过</w:t>
      </w:r>
      <w:r>
        <w:rPr>
          <w:rFonts w:hint="eastAsia"/>
        </w:rPr>
        <w:t>3</w:t>
      </w:r>
      <w:r>
        <w:rPr>
          <w:rFonts w:hint="eastAsia"/>
        </w:rPr>
        <w:t>个工作日）。</w:t>
      </w:r>
    </w:p>
    <w:p w14:paraId="29E8F92F" w14:textId="77777777" w:rsidR="00FA67E3" w:rsidRDefault="00270E18">
      <w:pPr>
        <w:ind w:firstLine="480"/>
      </w:pPr>
      <w:r>
        <w:rPr>
          <w:rFonts w:hint="eastAsia"/>
        </w:rPr>
        <w:lastRenderedPageBreak/>
        <w:t xml:space="preserve">2. </w:t>
      </w:r>
      <w:r>
        <w:rPr>
          <w:rFonts w:hint="eastAsia"/>
        </w:rPr>
        <w:t>客户服务经理作为与甲方之间的对接负责人，如遇客户服务经理变更，</w:t>
      </w:r>
      <w:proofErr w:type="gramStart"/>
      <w:r>
        <w:rPr>
          <w:rFonts w:hint="eastAsia"/>
        </w:rPr>
        <w:t>须第一时间</w:t>
      </w:r>
      <w:proofErr w:type="gramEnd"/>
      <w:r>
        <w:rPr>
          <w:rFonts w:hint="eastAsia"/>
        </w:rPr>
        <w:t>以书面形式告知甲方。</w:t>
      </w:r>
    </w:p>
    <w:p w14:paraId="69AC5B09" w14:textId="77777777" w:rsidR="00FA67E3" w:rsidRDefault="00270E18">
      <w:pPr>
        <w:ind w:firstLine="480"/>
      </w:pPr>
      <w:r>
        <w:rPr>
          <w:rFonts w:hint="eastAsia"/>
        </w:rPr>
        <w:t xml:space="preserve">3. </w:t>
      </w:r>
      <w:r>
        <w:rPr>
          <w:rFonts w:hint="eastAsia"/>
        </w:rPr>
        <w:t>如遇突发状况，根据甲方要求，需及时派</w:t>
      </w:r>
      <w:r>
        <w:rPr>
          <w:rFonts w:hint="eastAsia"/>
        </w:rPr>
        <w:t>1</w:t>
      </w:r>
      <w:r>
        <w:rPr>
          <w:rFonts w:hint="eastAsia"/>
        </w:rPr>
        <w:t>名专业技术人员到场处理。如遇问题无法直接处理，需要给出解决思路和应对策略，配合甲方寻求第三方支持。</w:t>
      </w:r>
    </w:p>
    <w:p w14:paraId="142D55BE" w14:textId="77777777" w:rsidR="00FA67E3" w:rsidRDefault="00270E18">
      <w:pPr>
        <w:ind w:firstLine="480"/>
      </w:pPr>
      <w:r>
        <w:rPr>
          <w:rFonts w:hint="eastAsia"/>
        </w:rPr>
        <w:t xml:space="preserve">4. </w:t>
      </w:r>
      <w:r>
        <w:rPr>
          <w:rFonts w:hint="eastAsia"/>
        </w:rPr>
        <w:t>乙方在服务过程中，不得擅自对甲方业务经营数据进行增删、修改等操作，所有操作都必须得到甲方许可。</w:t>
      </w:r>
    </w:p>
    <w:p w14:paraId="2A3F1BF6" w14:textId="77777777" w:rsidR="00FA67E3" w:rsidRDefault="00270E18">
      <w:pPr>
        <w:ind w:firstLine="480"/>
      </w:pPr>
      <w:r>
        <w:rPr>
          <w:rFonts w:hint="eastAsia"/>
        </w:rPr>
        <w:t xml:space="preserve">5. </w:t>
      </w:r>
      <w:r>
        <w:rPr>
          <w:rFonts w:hint="eastAsia"/>
        </w:rPr>
        <w:t>重大故障修复（由应用软件引起的崩溃、</w:t>
      </w:r>
      <w:proofErr w:type="gramStart"/>
      <w:r>
        <w:rPr>
          <w:rFonts w:hint="eastAsia"/>
        </w:rPr>
        <w:t>宕</w:t>
      </w:r>
      <w:proofErr w:type="gramEnd"/>
      <w:r>
        <w:rPr>
          <w:rFonts w:hint="eastAsia"/>
        </w:rPr>
        <w:t>机等），服务工程师在客户现场提供技术服务。</w:t>
      </w:r>
      <w:r>
        <w:rPr>
          <w:rFonts w:hint="eastAsia"/>
        </w:rPr>
        <w:t>7</w:t>
      </w:r>
      <w:r>
        <w:rPr>
          <w:rFonts w:hint="eastAsia"/>
        </w:rPr>
        <w:t>×</w:t>
      </w:r>
      <w:r>
        <w:rPr>
          <w:rFonts w:hint="eastAsia"/>
        </w:rPr>
        <w:t>24</w:t>
      </w:r>
      <w:r>
        <w:rPr>
          <w:rFonts w:hint="eastAsia"/>
        </w:rPr>
        <w:t>小时支持，即时响应，并安排工程师</w:t>
      </w:r>
      <w:r>
        <w:rPr>
          <w:rFonts w:hint="eastAsia"/>
        </w:rPr>
        <w:t>3</w:t>
      </w:r>
      <w:r>
        <w:rPr>
          <w:rFonts w:hint="eastAsia"/>
        </w:rPr>
        <w:t>小时内到达客户现场。</w:t>
      </w:r>
    </w:p>
    <w:p w14:paraId="52208036" w14:textId="77777777" w:rsidR="00FA67E3" w:rsidRDefault="00270E18">
      <w:pPr>
        <w:ind w:firstLine="480"/>
      </w:pPr>
      <w:r>
        <w:rPr>
          <w:rFonts w:hint="eastAsia"/>
        </w:rPr>
        <w:t>6.</w:t>
      </w:r>
      <w:r>
        <w:rPr>
          <w:rFonts w:hint="eastAsia"/>
        </w:rPr>
        <w:t>若系统清单有遗漏，在双方沟通达成一致的前提下，提供以上服务。</w:t>
      </w:r>
    </w:p>
    <w:p w14:paraId="6B7F3269" w14:textId="77777777" w:rsidR="00FA67E3" w:rsidRDefault="00270E18">
      <w:pPr>
        <w:pStyle w:val="21"/>
        <w:numPr>
          <w:ilvl w:val="1"/>
          <w:numId w:val="42"/>
        </w:numPr>
        <w:spacing w:line="360" w:lineRule="auto"/>
        <w:rPr>
          <w:rFonts w:ascii="宋体" w:hAnsi="宋体" w:cs="宋体"/>
          <w:sz w:val="28"/>
          <w:szCs w:val="28"/>
        </w:rPr>
      </w:pPr>
      <w:bookmarkStart w:id="37" w:name="_Toc141088806"/>
      <w:r>
        <w:rPr>
          <w:rFonts w:ascii="宋体" w:hAnsi="宋体" w:cs="宋体"/>
          <w:sz w:val="28"/>
          <w:szCs w:val="28"/>
        </w:rPr>
        <w:t>交付标准</w:t>
      </w:r>
      <w:bookmarkEnd w:id="37"/>
    </w:p>
    <w:tbl>
      <w:tblPr>
        <w:tblStyle w:val="afff4"/>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254"/>
        <w:gridCol w:w="4835"/>
      </w:tblGrid>
      <w:tr w:rsidR="00FA67E3" w14:paraId="30E5EACC" w14:textId="77777777">
        <w:trPr>
          <w:jc w:val="center"/>
        </w:trPr>
        <w:tc>
          <w:tcPr>
            <w:tcW w:w="1329" w:type="pct"/>
            <w:shd w:val="clear" w:color="auto" w:fill="B4C6E7" w:themeFill="accent1" w:themeFillTint="66"/>
            <w:vAlign w:val="center"/>
          </w:tcPr>
          <w:p w14:paraId="09BDE574" w14:textId="77777777" w:rsidR="00FA67E3" w:rsidRDefault="00270E18">
            <w:pPr>
              <w:ind w:firstLineChars="0" w:firstLine="0"/>
              <w:rPr>
                <w:b/>
                <w:bCs/>
              </w:rPr>
            </w:pPr>
            <w:r>
              <w:rPr>
                <w:rFonts w:hint="eastAsia"/>
                <w:b/>
                <w:bCs/>
              </w:rPr>
              <w:t>交付方式</w:t>
            </w:r>
          </w:p>
        </w:tc>
        <w:tc>
          <w:tcPr>
            <w:tcW w:w="756" w:type="pct"/>
            <w:shd w:val="clear" w:color="auto" w:fill="B4C6E7" w:themeFill="accent1" w:themeFillTint="66"/>
            <w:vAlign w:val="center"/>
          </w:tcPr>
          <w:p w14:paraId="551837A1" w14:textId="77777777" w:rsidR="00FA67E3" w:rsidRDefault="00270E18">
            <w:pPr>
              <w:ind w:firstLineChars="0" w:firstLine="0"/>
              <w:rPr>
                <w:b/>
                <w:bCs/>
              </w:rPr>
            </w:pPr>
            <w:r>
              <w:rPr>
                <w:rFonts w:hint="eastAsia"/>
                <w:b/>
                <w:bCs/>
              </w:rPr>
              <w:t>服务时间</w:t>
            </w:r>
          </w:p>
        </w:tc>
        <w:tc>
          <w:tcPr>
            <w:tcW w:w="2914" w:type="pct"/>
            <w:shd w:val="clear" w:color="auto" w:fill="B4C6E7" w:themeFill="accent1" w:themeFillTint="66"/>
            <w:vAlign w:val="center"/>
          </w:tcPr>
          <w:p w14:paraId="1D1B06F0" w14:textId="77777777" w:rsidR="00FA67E3" w:rsidRDefault="00270E18">
            <w:pPr>
              <w:ind w:firstLineChars="0" w:firstLine="0"/>
              <w:rPr>
                <w:b/>
                <w:bCs/>
              </w:rPr>
            </w:pPr>
            <w:r>
              <w:rPr>
                <w:rFonts w:hint="eastAsia"/>
                <w:b/>
                <w:bCs/>
              </w:rPr>
              <w:t>交付标准</w:t>
            </w:r>
          </w:p>
        </w:tc>
      </w:tr>
      <w:tr w:rsidR="00FA67E3" w14:paraId="24750EA8" w14:textId="77777777">
        <w:trPr>
          <w:jc w:val="center"/>
        </w:trPr>
        <w:tc>
          <w:tcPr>
            <w:tcW w:w="1329" w:type="pct"/>
            <w:vAlign w:val="center"/>
          </w:tcPr>
          <w:p w14:paraId="7F6D6421" w14:textId="77777777" w:rsidR="00FA67E3" w:rsidRDefault="00270E18">
            <w:pPr>
              <w:ind w:firstLineChars="0" w:firstLine="0"/>
            </w:pPr>
            <w:r>
              <w:rPr>
                <w:rFonts w:hint="eastAsia"/>
              </w:rPr>
              <w:t>热线服务</w:t>
            </w:r>
          </w:p>
        </w:tc>
        <w:tc>
          <w:tcPr>
            <w:tcW w:w="756" w:type="pct"/>
            <w:vAlign w:val="center"/>
          </w:tcPr>
          <w:p w14:paraId="22A745E5" w14:textId="77777777" w:rsidR="00FA67E3" w:rsidRDefault="00270E18">
            <w:pPr>
              <w:ind w:firstLineChars="0" w:firstLine="0"/>
            </w:pPr>
            <w:r>
              <w:rPr>
                <w:rFonts w:hint="eastAsia"/>
              </w:rPr>
              <w:t>7*24</w:t>
            </w:r>
            <w:r>
              <w:rPr>
                <w:rFonts w:hint="eastAsia"/>
              </w:rPr>
              <w:t>小时</w:t>
            </w:r>
          </w:p>
        </w:tc>
        <w:tc>
          <w:tcPr>
            <w:tcW w:w="2914" w:type="pct"/>
            <w:vAlign w:val="center"/>
          </w:tcPr>
          <w:p w14:paraId="06311812" w14:textId="77777777" w:rsidR="00FA67E3" w:rsidRDefault="00270E18">
            <w:pPr>
              <w:ind w:firstLineChars="0" w:firstLine="0"/>
            </w:pPr>
            <w:r>
              <w:rPr>
                <w:rFonts w:hint="eastAsia"/>
              </w:rPr>
              <w:t>服务记录</w:t>
            </w:r>
          </w:p>
        </w:tc>
      </w:tr>
      <w:tr w:rsidR="00FA67E3" w14:paraId="56B8F551" w14:textId="77777777">
        <w:trPr>
          <w:jc w:val="center"/>
        </w:trPr>
        <w:tc>
          <w:tcPr>
            <w:tcW w:w="1329" w:type="pct"/>
            <w:vAlign w:val="center"/>
          </w:tcPr>
          <w:p w14:paraId="39C00BA3" w14:textId="77777777" w:rsidR="00FA67E3" w:rsidRDefault="00270E18">
            <w:pPr>
              <w:ind w:firstLineChars="0" w:firstLine="0"/>
            </w:pPr>
            <w:r>
              <w:rPr>
                <w:rFonts w:hint="eastAsia"/>
              </w:rPr>
              <w:t>远程服务</w:t>
            </w:r>
          </w:p>
        </w:tc>
        <w:tc>
          <w:tcPr>
            <w:tcW w:w="756" w:type="pct"/>
            <w:vAlign w:val="center"/>
          </w:tcPr>
          <w:p w14:paraId="178B466E" w14:textId="77777777" w:rsidR="00FA67E3" w:rsidRDefault="00270E18">
            <w:pPr>
              <w:ind w:firstLineChars="0" w:firstLine="0"/>
            </w:pPr>
            <w:r>
              <w:rPr>
                <w:rFonts w:hint="eastAsia"/>
              </w:rPr>
              <w:t>7*24</w:t>
            </w:r>
            <w:r>
              <w:rPr>
                <w:rFonts w:hint="eastAsia"/>
              </w:rPr>
              <w:t>小时</w:t>
            </w:r>
          </w:p>
        </w:tc>
        <w:tc>
          <w:tcPr>
            <w:tcW w:w="2914" w:type="pct"/>
            <w:vAlign w:val="center"/>
          </w:tcPr>
          <w:p w14:paraId="5519B81C" w14:textId="77777777" w:rsidR="00FA67E3" w:rsidRDefault="00270E18">
            <w:pPr>
              <w:ind w:firstLineChars="0" w:firstLine="0"/>
            </w:pPr>
            <w:r>
              <w:rPr>
                <w:rFonts w:hint="eastAsia"/>
              </w:rPr>
              <w:t>服务记录</w:t>
            </w:r>
          </w:p>
        </w:tc>
      </w:tr>
      <w:tr w:rsidR="00FA67E3" w14:paraId="16060063" w14:textId="77777777">
        <w:trPr>
          <w:jc w:val="center"/>
        </w:trPr>
        <w:tc>
          <w:tcPr>
            <w:tcW w:w="1329" w:type="pct"/>
            <w:vAlign w:val="center"/>
          </w:tcPr>
          <w:p w14:paraId="10A81AE4" w14:textId="77777777" w:rsidR="00FA67E3" w:rsidRDefault="00270E18">
            <w:pPr>
              <w:ind w:firstLineChars="0" w:firstLine="0"/>
            </w:pPr>
            <w:r>
              <w:rPr>
                <w:rFonts w:hint="eastAsia"/>
              </w:rPr>
              <w:t>补丁升级</w:t>
            </w:r>
          </w:p>
        </w:tc>
        <w:tc>
          <w:tcPr>
            <w:tcW w:w="756" w:type="pct"/>
            <w:vAlign w:val="center"/>
          </w:tcPr>
          <w:p w14:paraId="1C1C56FA" w14:textId="77777777" w:rsidR="00FA67E3" w:rsidRDefault="00270E18">
            <w:pPr>
              <w:ind w:firstLineChars="0" w:firstLine="0"/>
            </w:pPr>
            <w:r>
              <w:rPr>
                <w:rFonts w:hint="eastAsia"/>
              </w:rPr>
              <w:t>7*24</w:t>
            </w:r>
            <w:r>
              <w:rPr>
                <w:rFonts w:hint="eastAsia"/>
              </w:rPr>
              <w:t>小时</w:t>
            </w:r>
          </w:p>
        </w:tc>
        <w:tc>
          <w:tcPr>
            <w:tcW w:w="2914" w:type="pct"/>
            <w:vAlign w:val="center"/>
          </w:tcPr>
          <w:p w14:paraId="06416680" w14:textId="7EAF3A72" w:rsidR="00FA67E3" w:rsidRDefault="00270E18">
            <w:pPr>
              <w:ind w:firstLineChars="0" w:firstLine="0"/>
            </w:pPr>
            <w:r>
              <w:rPr>
                <w:rFonts w:hint="eastAsia"/>
                <w:color w:val="000000"/>
              </w:rPr>
              <w:t>提供相关补丁</w:t>
            </w:r>
            <w:r w:rsidR="00C17D89">
              <w:rPr>
                <w:rFonts w:hint="eastAsia"/>
                <w:color w:val="000000"/>
              </w:rPr>
              <w:t>、修复服务</w:t>
            </w:r>
            <w:r>
              <w:rPr>
                <w:rFonts w:hint="eastAsia"/>
                <w:color w:val="000000"/>
              </w:rPr>
              <w:t>。</w:t>
            </w:r>
          </w:p>
        </w:tc>
      </w:tr>
      <w:tr w:rsidR="00FA67E3" w14:paraId="16930D9D" w14:textId="77777777">
        <w:trPr>
          <w:jc w:val="center"/>
        </w:trPr>
        <w:tc>
          <w:tcPr>
            <w:tcW w:w="1329" w:type="pct"/>
            <w:vAlign w:val="center"/>
          </w:tcPr>
          <w:p w14:paraId="7F499F2B" w14:textId="77777777" w:rsidR="00FA67E3" w:rsidRDefault="00270E18">
            <w:pPr>
              <w:ind w:firstLineChars="0" w:firstLine="0"/>
            </w:pPr>
            <w:r>
              <w:rPr>
                <w:rFonts w:hint="eastAsia"/>
              </w:rPr>
              <w:t>现场服务</w:t>
            </w:r>
          </w:p>
        </w:tc>
        <w:tc>
          <w:tcPr>
            <w:tcW w:w="756" w:type="pct"/>
            <w:vAlign w:val="center"/>
          </w:tcPr>
          <w:p w14:paraId="466C2038" w14:textId="77777777" w:rsidR="00FA67E3" w:rsidRDefault="00270E18">
            <w:pPr>
              <w:ind w:firstLineChars="0" w:firstLine="0"/>
            </w:pPr>
            <w:r>
              <w:rPr>
                <w:rFonts w:hint="eastAsia"/>
              </w:rPr>
              <w:t>按需</w:t>
            </w:r>
          </w:p>
        </w:tc>
        <w:tc>
          <w:tcPr>
            <w:tcW w:w="2914" w:type="pct"/>
            <w:vAlign w:val="center"/>
          </w:tcPr>
          <w:p w14:paraId="3D1CD7E4" w14:textId="77777777" w:rsidR="00FA67E3" w:rsidRDefault="00270E18">
            <w:pPr>
              <w:ind w:firstLineChars="0" w:firstLine="0"/>
            </w:pPr>
            <w:r>
              <w:rPr>
                <w:rFonts w:hint="eastAsia"/>
              </w:rPr>
              <w:t>填写现场服务单，明确本次现场服务内容，并由客户签字确认。</w:t>
            </w:r>
          </w:p>
        </w:tc>
      </w:tr>
    </w:tbl>
    <w:p w14:paraId="55A43660" w14:textId="77777777" w:rsidR="00FA67E3" w:rsidRDefault="00FA67E3">
      <w:pPr>
        <w:pStyle w:val="24"/>
        <w:ind w:left="480" w:firstLine="480"/>
      </w:pPr>
    </w:p>
    <w:p w14:paraId="17C6DDDD" w14:textId="77777777" w:rsidR="00FA67E3" w:rsidRDefault="00270E18">
      <w:pPr>
        <w:pStyle w:val="11"/>
        <w:numPr>
          <w:ilvl w:val="0"/>
          <w:numId w:val="42"/>
        </w:numPr>
        <w:adjustRightInd w:val="0"/>
        <w:snapToGrid w:val="0"/>
        <w:spacing w:after="0" w:line="360" w:lineRule="auto"/>
        <w:rPr>
          <w:rFonts w:eastAsia="宋体" w:cs="宋体"/>
          <w:szCs w:val="32"/>
        </w:rPr>
      </w:pPr>
      <w:bookmarkStart w:id="38" w:name="_Toc141088807"/>
      <w:r>
        <w:rPr>
          <w:rFonts w:eastAsia="宋体" w:cs="宋体" w:hint="eastAsia"/>
          <w:szCs w:val="32"/>
        </w:rPr>
        <w:t>附件</w:t>
      </w:r>
      <w:bookmarkEnd w:id="38"/>
    </w:p>
    <w:p w14:paraId="433A2AB9" w14:textId="77777777" w:rsidR="00FA67E3" w:rsidRDefault="00270E18">
      <w:pPr>
        <w:pStyle w:val="21"/>
        <w:numPr>
          <w:ilvl w:val="1"/>
          <w:numId w:val="42"/>
        </w:numPr>
        <w:spacing w:line="360" w:lineRule="auto"/>
        <w:rPr>
          <w:rFonts w:ascii="宋体" w:hAnsi="宋体" w:cs="宋体"/>
          <w:sz w:val="28"/>
          <w:szCs w:val="28"/>
        </w:rPr>
      </w:pPr>
      <w:bookmarkStart w:id="39" w:name="_Toc141088808"/>
      <w:r>
        <w:rPr>
          <w:rFonts w:ascii="宋体" w:hAnsi="宋体" w:cs="宋体" w:hint="eastAsia"/>
          <w:sz w:val="28"/>
          <w:szCs w:val="28"/>
        </w:rPr>
        <w:t>附件一：客户系统清单</w:t>
      </w:r>
      <w:bookmarkEnd w:id="39"/>
    </w:p>
    <w:tbl>
      <w:tblPr>
        <w:tblW w:w="8783" w:type="dxa"/>
        <w:tblInd w:w="-2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760"/>
        <w:gridCol w:w="1644"/>
        <w:gridCol w:w="4678"/>
        <w:gridCol w:w="992"/>
        <w:gridCol w:w="709"/>
      </w:tblGrid>
      <w:tr w:rsidR="00C17D89" w14:paraId="5C816D06" w14:textId="77777777" w:rsidTr="00C17D89">
        <w:trPr>
          <w:trHeight w:val="288"/>
        </w:trPr>
        <w:tc>
          <w:tcPr>
            <w:tcW w:w="760" w:type="dxa"/>
            <w:tcBorders>
              <w:tl2br w:val="nil"/>
              <w:tr2bl w:val="nil"/>
            </w:tcBorders>
            <w:shd w:val="clear" w:color="auto" w:fill="auto"/>
            <w:noWrap/>
            <w:vAlign w:val="center"/>
          </w:tcPr>
          <w:bookmarkEnd w:id="21"/>
          <w:bookmarkEnd w:id="22"/>
          <w:bookmarkEnd w:id="23"/>
          <w:bookmarkEnd w:id="24"/>
          <w:bookmarkEnd w:id="25"/>
          <w:p w14:paraId="2985C0F8" w14:textId="77777777" w:rsidR="00C17D89" w:rsidRDefault="00C17D89">
            <w:pPr>
              <w:ind w:firstLineChars="0" w:firstLine="0"/>
              <w:rPr>
                <w:sz w:val="22"/>
                <w:szCs w:val="22"/>
              </w:rPr>
            </w:pPr>
            <w:r>
              <w:rPr>
                <w:rFonts w:hint="eastAsia"/>
                <w:sz w:val="22"/>
                <w:szCs w:val="22"/>
              </w:rPr>
              <w:t>序号</w:t>
            </w:r>
          </w:p>
        </w:tc>
        <w:tc>
          <w:tcPr>
            <w:tcW w:w="1644" w:type="dxa"/>
            <w:tcBorders>
              <w:tl2br w:val="nil"/>
              <w:tr2bl w:val="nil"/>
            </w:tcBorders>
            <w:shd w:val="clear" w:color="auto" w:fill="auto"/>
            <w:vAlign w:val="center"/>
          </w:tcPr>
          <w:p w14:paraId="0B48A1B2" w14:textId="77777777" w:rsidR="00C17D89" w:rsidRDefault="00C17D89">
            <w:pPr>
              <w:ind w:firstLineChars="0" w:firstLine="0"/>
              <w:rPr>
                <w:sz w:val="22"/>
                <w:szCs w:val="22"/>
              </w:rPr>
            </w:pPr>
            <w:r>
              <w:rPr>
                <w:rFonts w:hint="eastAsia"/>
                <w:sz w:val="22"/>
                <w:szCs w:val="22"/>
              </w:rPr>
              <w:t>分项内容</w:t>
            </w:r>
          </w:p>
        </w:tc>
        <w:tc>
          <w:tcPr>
            <w:tcW w:w="4678" w:type="dxa"/>
            <w:tcBorders>
              <w:tl2br w:val="nil"/>
              <w:tr2bl w:val="nil"/>
            </w:tcBorders>
            <w:shd w:val="clear" w:color="auto" w:fill="auto"/>
            <w:vAlign w:val="center"/>
          </w:tcPr>
          <w:p w14:paraId="7C6FD498" w14:textId="77777777" w:rsidR="00C17D89" w:rsidRDefault="00C17D89">
            <w:pPr>
              <w:ind w:firstLineChars="0" w:firstLine="0"/>
              <w:rPr>
                <w:sz w:val="22"/>
                <w:szCs w:val="22"/>
              </w:rPr>
            </w:pPr>
            <w:r>
              <w:rPr>
                <w:rFonts w:hint="eastAsia"/>
                <w:sz w:val="22"/>
                <w:szCs w:val="22"/>
              </w:rPr>
              <w:t>系统名称</w:t>
            </w:r>
          </w:p>
        </w:tc>
        <w:tc>
          <w:tcPr>
            <w:tcW w:w="992" w:type="dxa"/>
            <w:tcBorders>
              <w:tl2br w:val="nil"/>
              <w:tr2bl w:val="nil"/>
            </w:tcBorders>
            <w:shd w:val="clear" w:color="auto" w:fill="auto"/>
            <w:noWrap/>
            <w:vAlign w:val="center"/>
          </w:tcPr>
          <w:p w14:paraId="693BCE7E" w14:textId="77777777" w:rsidR="00C17D89" w:rsidRDefault="00C17D89">
            <w:pPr>
              <w:ind w:firstLineChars="0" w:firstLine="0"/>
              <w:rPr>
                <w:sz w:val="22"/>
                <w:szCs w:val="22"/>
              </w:rPr>
            </w:pPr>
            <w:r>
              <w:rPr>
                <w:rFonts w:hint="eastAsia"/>
                <w:sz w:val="22"/>
                <w:szCs w:val="22"/>
              </w:rPr>
              <w:t>单位</w:t>
            </w:r>
          </w:p>
        </w:tc>
        <w:tc>
          <w:tcPr>
            <w:tcW w:w="709" w:type="dxa"/>
            <w:tcBorders>
              <w:tl2br w:val="nil"/>
              <w:tr2bl w:val="nil"/>
            </w:tcBorders>
            <w:shd w:val="clear" w:color="auto" w:fill="auto"/>
            <w:noWrap/>
            <w:vAlign w:val="center"/>
          </w:tcPr>
          <w:p w14:paraId="366D9A9B" w14:textId="77777777" w:rsidR="00C17D89" w:rsidRDefault="00C17D89">
            <w:pPr>
              <w:ind w:firstLineChars="0" w:firstLine="0"/>
              <w:rPr>
                <w:sz w:val="22"/>
                <w:szCs w:val="22"/>
              </w:rPr>
            </w:pPr>
            <w:r>
              <w:rPr>
                <w:rFonts w:hint="eastAsia"/>
                <w:sz w:val="22"/>
                <w:szCs w:val="22"/>
              </w:rPr>
              <w:t>数量</w:t>
            </w:r>
          </w:p>
        </w:tc>
      </w:tr>
      <w:tr w:rsidR="00C17D89" w14:paraId="03D0F0B9" w14:textId="77777777" w:rsidTr="00C17D89">
        <w:trPr>
          <w:trHeight w:val="288"/>
        </w:trPr>
        <w:tc>
          <w:tcPr>
            <w:tcW w:w="760" w:type="dxa"/>
            <w:tcBorders>
              <w:tl2br w:val="nil"/>
              <w:tr2bl w:val="nil"/>
            </w:tcBorders>
            <w:shd w:val="clear" w:color="auto" w:fill="auto"/>
            <w:noWrap/>
            <w:vAlign w:val="center"/>
          </w:tcPr>
          <w:p w14:paraId="6C4053FF" w14:textId="77777777" w:rsidR="00C17D89" w:rsidRDefault="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7AE34F26" w14:textId="77777777" w:rsidR="00C17D89" w:rsidRDefault="00C17D89">
            <w:pPr>
              <w:ind w:firstLineChars="0" w:firstLine="0"/>
              <w:rPr>
                <w:sz w:val="22"/>
                <w:szCs w:val="22"/>
              </w:rPr>
            </w:pPr>
            <w:r>
              <w:rPr>
                <w:rFonts w:hint="eastAsia"/>
                <w:sz w:val="22"/>
                <w:szCs w:val="22"/>
              </w:rPr>
              <w:t>系统管理平台</w:t>
            </w:r>
          </w:p>
        </w:tc>
        <w:tc>
          <w:tcPr>
            <w:tcW w:w="4678" w:type="dxa"/>
            <w:tcBorders>
              <w:tl2br w:val="nil"/>
              <w:tr2bl w:val="nil"/>
            </w:tcBorders>
            <w:shd w:val="clear" w:color="auto" w:fill="auto"/>
            <w:vAlign w:val="center"/>
          </w:tcPr>
          <w:p w14:paraId="7D606C32" w14:textId="77777777" w:rsidR="00C17D89" w:rsidRDefault="00C17D89">
            <w:pPr>
              <w:ind w:firstLineChars="0" w:firstLine="0"/>
              <w:rPr>
                <w:sz w:val="22"/>
                <w:szCs w:val="22"/>
              </w:rPr>
            </w:pPr>
            <w:r>
              <w:rPr>
                <w:rFonts w:hint="eastAsia"/>
                <w:sz w:val="22"/>
                <w:szCs w:val="22"/>
              </w:rPr>
              <w:t>公用支持系统</w:t>
            </w:r>
          </w:p>
        </w:tc>
        <w:tc>
          <w:tcPr>
            <w:tcW w:w="992" w:type="dxa"/>
            <w:tcBorders>
              <w:tl2br w:val="nil"/>
              <w:tr2bl w:val="nil"/>
            </w:tcBorders>
            <w:shd w:val="clear" w:color="auto" w:fill="auto"/>
            <w:noWrap/>
            <w:vAlign w:val="center"/>
          </w:tcPr>
          <w:p w14:paraId="7723C30E"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1FEEAE5" w14:textId="77777777" w:rsidR="00C17D89" w:rsidRDefault="00C17D89">
            <w:pPr>
              <w:ind w:firstLineChars="0" w:firstLine="0"/>
              <w:rPr>
                <w:sz w:val="22"/>
                <w:szCs w:val="22"/>
              </w:rPr>
            </w:pPr>
            <w:r>
              <w:rPr>
                <w:rFonts w:hint="eastAsia"/>
                <w:sz w:val="22"/>
                <w:szCs w:val="22"/>
              </w:rPr>
              <w:t>1</w:t>
            </w:r>
          </w:p>
        </w:tc>
      </w:tr>
      <w:tr w:rsidR="00C17D89" w14:paraId="72032AA0" w14:textId="77777777" w:rsidTr="00C17D89">
        <w:trPr>
          <w:trHeight w:val="288"/>
        </w:trPr>
        <w:tc>
          <w:tcPr>
            <w:tcW w:w="760" w:type="dxa"/>
            <w:tcBorders>
              <w:tl2br w:val="nil"/>
              <w:tr2bl w:val="nil"/>
            </w:tcBorders>
            <w:shd w:val="clear" w:color="auto" w:fill="auto"/>
            <w:noWrap/>
            <w:vAlign w:val="center"/>
          </w:tcPr>
          <w:p w14:paraId="01AF9857"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873FEBF"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2500C79F" w14:textId="77777777" w:rsidR="00C17D89" w:rsidRDefault="00C17D89">
            <w:pPr>
              <w:ind w:firstLineChars="0" w:firstLine="0"/>
              <w:rPr>
                <w:sz w:val="22"/>
                <w:szCs w:val="22"/>
              </w:rPr>
            </w:pPr>
            <w:r>
              <w:rPr>
                <w:rFonts w:hint="eastAsia"/>
                <w:sz w:val="22"/>
                <w:szCs w:val="22"/>
              </w:rPr>
              <w:t>自定义报表</w:t>
            </w:r>
          </w:p>
        </w:tc>
        <w:tc>
          <w:tcPr>
            <w:tcW w:w="992" w:type="dxa"/>
            <w:tcBorders>
              <w:tl2br w:val="nil"/>
              <w:tr2bl w:val="nil"/>
            </w:tcBorders>
            <w:shd w:val="clear" w:color="auto" w:fill="auto"/>
            <w:noWrap/>
            <w:vAlign w:val="center"/>
          </w:tcPr>
          <w:p w14:paraId="29F6EE43"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11F4F78" w14:textId="77777777" w:rsidR="00C17D89" w:rsidRDefault="00C17D89">
            <w:pPr>
              <w:ind w:firstLineChars="0" w:firstLine="0"/>
              <w:rPr>
                <w:sz w:val="22"/>
                <w:szCs w:val="22"/>
              </w:rPr>
            </w:pPr>
            <w:r>
              <w:rPr>
                <w:rFonts w:hint="eastAsia"/>
                <w:sz w:val="22"/>
                <w:szCs w:val="22"/>
              </w:rPr>
              <w:t>1</w:t>
            </w:r>
          </w:p>
        </w:tc>
      </w:tr>
      <w:tr w:rsidR="00C17D89" w14:paraId="50D6E897" w14:textId="77777777" w:rsidTr="00C17D89">
        <w:trPr>
          <w:trHeight w:val="288"/>
        </w:trPr>
        <w:tc>
          <w:tcPr>
            <w:tcW w:w="760" w:type="dxa"/>
            <w:tcBorders>
              <w:tl2br w:val="nil"/>
              <w:tr2bl w:val="nil"/>
            </w:tcBorders>
            <w:shd w:val="clear" w:color="auto" w:fill="auto"/>
            <w:noWrap/>
            <w:vAlign w:val="center"/>
          </w:tcPr>
          <w:p w14:paraId="7E872D00" w14:textId="77777777" w:rsidR="00C17D89" w:rsidRDefault="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22D65EC0" w14:textId="77777777" w:rsidR="00C17D89" w:rsidRDefault="00C17D89">
            <w:pPr>
              <w:ind w:firstLineChars="0" w:firstLine="0"/>
              <w:rPr>
                <w:sz w:val="22"/>
                <w:szCs w:val="22"/>
              </w:rPr>
            </w:pPr>
            <w:r>
              <w:rPr>
                <w:rFonts w:hint="eastAsia"/>
                <w:sz w:val="22"/>
                <w:szCs w:val="22"/>
              </w:rPr>
              <w:t>门诊诊疗服务</w:t>
            </w:r>
          </w:p>
        </w:tc>
        <w:tc>
          <w:tcPr>
            <w:tcW w:w="4678" w:type="dxa"/>
            <w:tcBorders>
              <w:tl2br w:val="nil"/>
              <w:tr2bl w:val="nil"/>
            </w:tcBorders>
            <w:shd w:val="clear" w:color="auto" w:fill="auto"/>
            <w:vAlign w:val="center"/>
          </w:tcPr>
          <w:p w14:paraId="14FDA812" w14:textId="77777777" w:rsidR="00C17D89" w:rsidRDefault="00C17D89">
            <w:pPr>
              <w:ind w:firstLineChars="0" w:firstLine="0"/>
              <w:rPr>
                <w:sz w:val="22"/>
                <w:szCs w:val="22"/>
              </w:rPr>
            </w:pPr>
            <w:r>
              <w:rPr>
                <w:rFonts w:hint="eastAsia"/>
                <w:sz w:val="22"/>
                <w:szCs w:val="22"/>
              </w:rPr>
              <w:t>门诊预约就医</w:t>
            </w:r>
          </w:p>
        </w:tc>
        <w:tc>
          <w:tcPr>
            <w:tcW w:w="992" w:type="dxa"/>
            <w:tcBorders>
              <w:tl2br w:val="nil"/>
              <w:tr2bl w:val="nil"/>
            </w:tcBorders>
            <w:shd w:val="clear" w:color="auto" w:fill="auto"/>
            <w:noWrap/>
            <w:vAlign w:val="center"/>
          </w:tcPr>
          <w:p w14:paraId="6225767B"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23F3283" w14:textId="77777777" w:rsidR="00C17D89" w:rsidRDefault="00C17D89">
            <w:pPr>
              <w:ind w:firstLineChars="0" w:firstLine="0"/>
              <w:rPr>
                <w:sz w:val="22"/>
                <w:szCs w:val="22"/>
              </w:rPr>
            </w:pPr>
            <w:r>
              <w:rPr>
                <w:rFonts w:hint="eastAsia"/>
                <w:sz w:val="22"/>
                <w:szCs w:val="22"/>
              </w:rPr>
              <w:t>1</w:t>
            </w:r>
          </w:p>
        </w:tc>
      </w:tr>
      <w:tr w:rsidR="00C17D89" w14:paraId="280E2094" w14:textId="77777777" w:rsidTr="00C17D89">
        <w:trPr>
          <w:trHeight w:val="754"/>
        </w:trPr>
        <w:tc>
          <w:tcPr>
            <w:tcW w:w="760" w:type="dxa"/>
            <w:tcBorders>
              <w:tl2br w:val="nil"/>
              <w:tr2bl w:val="nil"/>
            </w:tcBorders>
            <w:shd w:val="clear" w:color="auto" w:fill="auto"/>
            <w:noWrap/>
            <w:vAlign w:val="center"/>
          </w:tcPr>
          <w:p w14:paraId="5FA5CCA9"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6A94722"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571AD817" w14:textId="77777777" w:rsidR="00C17D89" w:rsidRDefault="00C17D89">
            <w:pPr>
              <w:ind w:firstLineChars="0" w:firstLine="0"/>
              <w:rPr>
                <w:sz w:val="22"/>
                <w:szCs w:val="22"/>
              </w:rPr>
            </w:pPr>
            <w:proofErr w:type="gramStart"/>
            <w:r>
              <w:rPr>
                <w:rFonts w:hint="eastAsia"/>
                <w:sz w:val="22"/>
                <w:szCs w:val="22"/>
              </w:rPr>
              <w:t>诊区排队</w:t>
            </w:r>
            <w:proofErr w:type="gramEnd"/>
            <w:r>
              <w:rPr>
                <w:rFonts w:hint="eastAsia"/>
                <w:sz w:val="22"/>
                <w:szCs w:val="22"/>
              </w:rPr>
              <w:t>叫号系统（</w:t>
            </w:r>
            <w:proofErr w:type="gramStart"/>
            <w:r>
              <w:rPr>
                <w:rFonts w:hint="eastAsia"/>
                <w:sz w:val="22"/>
                <w:szCs w:val="22"/>
              </w:rPr>
              <w:t>护士台</w:t>
            </w:r>
            <w:proofErr w:type="gramEnd"/>
            <w:r>
              <w:rPr>
                <w:rFonts w:hint="eastAsia"/>
                <w:sz w:val="22"/>
                <w:szCs w:val="22"/>
              </w:rPr>
              <w:t>分诊排队叫号）</w:t>
            </w:r>
          </w:p>
        </w:tc>
        <w:tc>
          <w:tcPr>
            <w:tcW w:w="992" w:type="dxa"/>
            <w:tcBorders>
              <w:tl2br w:val="nil"/>
              <w:tr2bl w:val="nil"/>
            </w:tcBorders>
            <w:shd w:val="clear" w:color="auto" w:fill="auto"/>
            <w:noWrap/>
            <w:vAlign w:val="center"/>
          </w:tcPr>
          <w:p w14:paraId="3BE0C432"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8D383D6" w14:textId="77777777" w:rsidR="00C17D89" w:rsidRDefault="00C17D89">
            <w:pPr>
              <w:ind w:firstLineChars="0" w:firstLine="0"/>
              <w:rPr>
                <w:sz w:val="22"/>
                <w:szCs w:val="22"/>
              </w:rPr>
            </w:pPr>
            <w:r>
              <w:rPr>
                <w:rFonts w:hint="eastAsia"/>
                <w:sz w:val="22"/>
                <w:szCs w:val="22"/>
              </w:rPr>
              <w:t>1</w:t>
            </w:r>
          </w:p>
        </w:tc>
      </w:tr>
      <w:tr w:rsidR="00C17D89" w14:paraId="01BF3980" w14:textId="77777777" w:rsidTr="00C17D89">
        <w:trPr>
          <w:trHeight w:val="288"/>
        </w:trPr>
        <w:tc>
          <w:tcPr>
            <w:tcW w:w="760" w:type="dxa"/>
            <w:tcBorders>
              <w:tl2br w:val="nil"/>
              <w:tr2bl w:val="nil"/>
            </w:tcBorders>
            <w:shd w:val="clear" w:color="auto" w:fill="auto"/>
            <w:noWrap/>
            <w:vAlign w:val="center"/>
          </w:tcPr>
          <w:p w14:paraId="41049985"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68824F4B"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6A28D120" w14:textId="77777777" w:rsidR="00C17D89" w:rsidRDefault="00C17D89">
            <w:pPr>
              <w:ind w:firstLineChars="0" w:firstLine="0"/>
              <w:rPr>
                <w:sz w:val="22"/>
                <w:szCs w:val="22"/>
              </w:rPr>
            </w:pPr>
            <w:r>
              <w:rPr>
                <w:rFonts w:hint="eastAsia"/>
                <w:sz w:val="22"/>
                <w:szCs w:val="22"/>
              </w:rPr>
              <w:t>病人</w:t>
            </w:r>
            <w:proofErr w:type="gramStart"/>
            <w:r>
              <w:rPr>
                <w:rFonts w:hint="eastAsia"/>
                <w:sz w:val="22"/>
                <w:szCs w:val="22"/>
              </w:rPr>
              <w:t>一</w:t>
            </w:r>
            <w:proofErr w:type="gramEnd"/>
            <w:r>
              <w:rPr>
                <w:rFonts w:hint="eastAsia"/>
                <w:sz w:val="22"/>
                <w:szCs w:val="22"/>
              </w:rPr>
              <w:t>卡通管理</w:t>
            </w:r>
          </w:p>
        </w:tc>
        <w:tc>
          <w:tcPr>
            <w:tcW w:w="992" w:type="dxa"/>
            <w:tcBorders>
              <w:tl2br w:val="nil"/>
              <w:tr2bl w:val="nil"/>
            </w:tcBorders>
            <w:shd w:val="clear" w:color="auto" w:fill="auto"/>
            <w:noWrap/>
            <w:vAlign w:val="center"/>
          </w:tcPr>
          <w:p w14:paraId="3AEBB382"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F5257DE" w14:textId="77777777" w:rsidR="00C17D89" w:rsidRDefault="00C17D89">
            <w:pPr>
              <w:ind w:firstLineChars="0" w:firstLine="0"/>
              <w:rPr>
                <w:sz w:val="22"/>
                <w:szCs w:val="22"/>
              </w:rPr>
            </w:pPr>
            <w:r>
              <w:rPr>
                <w:rFonts w:hint="eastAsia"/>
                <w:sz w:val="22"/>
                <w:szCs w:val="22"/>
              </w:rPr>
              <w:t>1</w:t>
            </w:r>
          </w:p>
        </w:tc>
      </w:tr>
      <w:tr w:rsidR="00C17D89" w14:paraId="3B67467B" w14:textId="77777777" w:rsidTr="00C17D89">
        <w:trPr>
          <w:trHeight w:val="288"/>
        </w:trPr>
        <w:tc>
          <w:tcPr>
            <w:tcW w:w="760" w:type="dxa"/>
            <w:tcBorders>
              <w:tl2br w:val="nil"/>
              <w:tr2bl w:val="nil"/>
            </w:tcBorders>
            <w:shd w:val="clear" w:color="auto" w:fill="auto"/>
            <w:noWrap/>
            <w:vAlign w:val="center"/>
          </w:tcPr>
          <w:p w14:paraId="200D8452"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19A06B2"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4CFFC164" w14:textId="77777777" w:rsidR="00C17D89" w:rsidRDefault="00C17D89">
            <w:pPr>
              <w:ind w:firstLineChars="0" w:firstLine="0"/>
              <w:rPr>
                <w:sz w:val="22"/>
                <w:szCs w:val="22"/>
              </w:rPr>
            </w:pPr>
            <w:r>
              <w:rPr>
                <w:rFonts w:hint="eastAsia"/>
                <w:sz w:val="22"/>
                <w:szCs w:val="22"/>
              </w:rPr>
              <w:t>门急诊收费系统</w:t>
            </w:r>
          </w:p>
        </w:tc>
        <w:tc>
          <w:tcPr>
            <w:tcW w:w="992" w:type="dxa"/>
            <w:tcBorders>
              <w:tl2br w:val="nil"/>
              <w:tr2bl w:val="nil"/>
            </w:tcBorders>
            <w:shd w:val="clear" w:color="auto" w:fill="auto"/>
            <w:noWrap/>
            <w:vAlign w:val="center"/>
          </w:tcPr>
          <w:p w14:paraId="0AAAF44B"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B6AA85A" w14:textId="77777777" w:rsidR="00C17D89" w:rsidRDefault="00C17D89">
            <w:pPr>
              <w:ind w:firstLineChars="0" w:firstLine="0"/>
              <w:rPr>
                <w:sz w:val="22"/>
                <w:szCs w:val="22"/>
              </w:rPr>
            </w:pPr>
            <w:r>
              <w:rPr>
                <w:rFonts w:hint="eastAsia"/>
                <w:sz w:val="22"/>
                <w:szCs w:val="22"/>
              </w:rPr>
              <w:t>1</w:t>
            </w:r>
          </w:p>
        </w:tc>
      </w:tr>
      <w:tr w:rsidR="00C17D89" w14:paraId="5A637974" w14:textId="77777777" w:rsidTr="00C17D89">
        <w:trPr>
          <w:trHeight w:val="864"/>
        </w:trPr>
        <w:tc>
          <w:tcPr>
            <w:tcW w:w="760" w:type="dxa"/>
            <w:tcBorders>
              <w:tl2br w:val="nil"/>
              <w:tr2bl w:val="nil"/>
            </w:tcBorders>
            <w:shd w:val="clear" w:color="auto" w:fill="auto"/>
            <w:noWrap/>
            <w:vAlign w:val="center"/>
          </w:tcPr>
          <w:p w14:paraId="0407C058"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386A9369"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6BA5F9C2" w14:textId="77777777" w:rsidR="00C17D89" w:rsidRDefault="00C17D89">
            <w:pPr>
              <w:ind w:firstLineChars="0" w:firstLine="0"/>
              <w:rPr>
                <w:sz w:val="22"/>
                <w:szCs w:val="22"/>
              </w:rPr>
            </w:pPr>
            <w:r>
              <w:rPr>
                <w:rFonts w:hint="eastAsia"/>
                <w:sz w:val="22"/>
                <w:szCs w:val="22"/>
              </w:rPr>
              <w:t>急诊管理系统（含急诊分诊、五大中心接口支持（卒中、创伤、胸痛等））</w:t>
            </w:r>
          </w:p>
        </w:tc>
        <w:tc>
          <w:tcPr>
            <w:tcW w:w="992" w:type="dxa"/>
            <w:tcBorders>
              <w:tl2br w:val="nil"/>
              <w:tr2bl w:val="nil"/>
            </w:tcBorders>
            <w:shd w:val="clear" w:color="auto" w:fill="auto"/>
            <w:noWrap/>
            <w:vAlign w:val="center"/>
          </w:tcPr>
          <w:p w14:paraId="596B86C7"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D1E7183" w14:textId="77777777" w:rsidR="00C17D89" w:rsidRDefault="00C17D89">
            <w:pPr>
              <w:ind w:firstLineChars="0" w:firstLine="0"/>
              <w:rPr>
                <w:sz w:val="22"/>
                <w:szCs w:val="22"/>
              </w:rPr>
            </w:pPr>
            <w:r>
              <w:rPr>
                <w:rFonts w:hint="eastAsia"/>
                <w:sz w:val="22"/>
                <w:szCs w:val="22"/>
              </w:rPr>
              <w:t>1</w:t>
            </w:r>
          </w:p>
        </w:tc>
      </w:tr>
      <w:tr w:rsidR="00C17D89" w14:paraId="4892257F" w14:textId="77777777" w:rsidTr="00C17D89">
        <w:trPr>
          <w:trHeight w:val="288"/>
        </w:trPr>
        <w:tc>
          <w:tcPr>
            <w:tcW w:w="760" w:type="dxa"/>
            <w:tcBorders>
              <w:tl2br w:val="nil"/>
              <w:tr2bl w:val="nil"/>
            </w:tcBorders>
            <w:shd w:val="clear" w:color="auto" w:fill="auto"/>
            <w:noWrap/>
            <w:vAlign w:val="center"/>
          </w:tcPr>
          <w:p w14:paraId="35374D87"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5A60D96"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6E63E94A" w14:textId="77777777" w:rsidR="00C17D89" w:rsidRDefault="00C17D89">
            <w:pPr>
              <w:ind w:firstLineChars="0" w:firstLine="0"/>
              <w:rPr>
                <w:sz w:val="22"/>
                <w:szCs w:val="22"/>
              </w:rPr>
            </w:pPr>
            <w:r>
              <w:rPr>
                <w:rFonts w:hint="eastAsia"/>
                <w:sz w:val="22"/>
                <w:szCs w:val="22"/>
              </w:rPr>
              <w:t>门诊输液管理系统</w:t>
            </w:r>
          </w:p>
        </w:tc>
        <w:tc>
          <w:tcPr>
            <w:tcW w:w="992" w:type="dxa"/>
            <w:tcBorders>
              <w:tl2br w:val="nil"/>
              <w:tr2bl w:val="nil"/>
            </w:tcBorders>
            <w:shd w:val="clear" w:color="auto" w:fill="auto"/>
            <w:noWrap/>
            <w:vAlign w:val="center"/>
          </w:tcPr>
          <w:p w14:paraId="09F9A5C3"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4958D047" w14:textId="77777777" w:rsidR="00C17D89" w:rsidRDefault="00C17D89">
            <w:pPr>
              <w:ind w:firstLineChars="0" w:firstLine="0"/>
              <w:rPr>
                <w:sz w:val="22"/>
                <w:szCs w:val="22"/>
              </w:rPr>
            </w:pPr>
            <w:r>
              <w:rPr>
                <w:rFonts w:hint="eastAsia"/>
                <w:sz w:val="22"/>
                <w:szCs w:val="22"/>
              </w:rPr>
              <w:t>1</w:t>
            </w:r>
          </w:p>
        </w:tc>
      </w:tr>
      <w:tr w:rsidR="00C17D89" w14:paraId="65D8229A" w14:textId="77777777" w:rsidTr="00C17D89">
        <w:trPr>
          <w:trHeight w:val="576"/>
        </w:trPr>
        <w:tc>
          <w:tcPr>
            <w:tcW w:w="760" w:type="dxa"/>
            <w:tcBorders>
              <w:tl2br w:val="nil"/>
              <w:tr2bl w:val="nil"/>
            </w:tcBorders>
            <w:shd w:val="clear" w:color="auto" w:fill="auto"/>
            <w:noWrap/>
            <w:vAlign w:val="center"/>
          </w:tcPr>
          <w:p w14:paraId="29B552FA"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C3D127E"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3DFB452A" w14:textId="77777777" w:rsidR="00C17D89" w:rsidRDefault="00C17D89">
            <w:pPr>
              <w:ind w:firstLineChars="0" w:firstLine="0"/>
              <w:rPr>
                <w:sz w:val="22"/>
                <w:szCs w:val="22"/>
              </w:rPr>
            </w:pPr>
            <w:r>
              <w:rPr>
                <w:rFonts w:hint="eastAsia"/>
                <w:sz w:val="22"/>
                <w:szCs w:val="22"/>
              </w:rPr>
              <w:t>门诊药房管理（含中、西、成药房）</w:t>
            </w:r>
          </w:p>
        </w:tc>
        <w:tc>
          <w:tcPr>
            <w:tcW w:w="992" w:type="dxa"/>
            <w:tcBorders>
              <w:tl2br w:val="nil"/>
              <w:tr2bl w:val="nil"/>
            </w:tcBorders>
            <w:shd w:val="clear" w:color="auto" w:fill="auto"/>
            <w:noWrap/>
            <w:vAlign w:val="center"/>
          </w:tcPr>
          <w:p w14:paraId="6B992A7B"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6DFFA2CC" w14:textId="77777777" w:rsidR="00C17D89" w:rsidRDefault="00C17D89">
            <w:pPr>
              <w:ind w:firstLineChars="0" w:firstLine="0"/>
              <w:rPr>
                <w:sz w:val="22"/>
                <w:szCs w:val="22"/>
              </w:rPr>
            </w:pPr>
            <w:r>
              <w:rPr>
                <w:rFonts w:hint="eastAsia"/>
                <w:sz w:val="22"/>
                <w:szCs w:val="22"/>
              </w:rPr>
              <w:t>1</w:t>
            </w:r>
          </w:p>
        </w:tc>
      </w:tr>
      <w:tr w:rsidR="00C17D89" w14:paraId="64A42123" w14:textId="77777777" w:rsidTr="00C17D89">
        <w:trPr>
          <w:trHeight w:val="864"/>
        </w:trPr>
        <w:tc>
          <w:tcPr>
            <w:tcW w:w="760" w:type="dxa"/>
            <w:tcBorders>
              <w:tl2br w:val="nil"/>
              <w:tr2bl w:val="nil"/>
            </w:tcBorders>
            <w:shd w:val="clear" w:color="auto" w:fill="auto"/>
            <w:noWrap/>
            <w:vAlign w:val="center"/>
          </w:tcPr>
          <w:p w14:paraId="2FB46BAE"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3793B4C0"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3889E89E" w14:textId="77777777" w:rsidR="00C17D89" w:rsidRDefault="00C17D89">
            <w:pPr>
              <w:ind w:firstLineChars="0" w:firstLine="0"/>
              <w:rPr>
                <w:sz w:val="22"/>
                <w:szCs w:val="22"/>
              </w:rPr>
            </w:pPr>
            <w:r>
              <w:rPr>
                <w:rFonts w:hint="eastAsia"/>
                <w:sz w:val="22"/>
                <w:szCs w:val="22"/>
              </w:rPr>
              <w:t>实验室信息系统（原有功能升级、含</w:t>
            </w:r>
            <w:proofErr w:type="gramStart"/>
            <w:r>
              <w:rPr>
                <w:rFonts w:hint="eastAsia"/>
                <w:sz w:val="22"/>
                <w:szCs w:val="22"/>
              </w:rPr>
              <w:t>检验全</w:t>
            </w:r>
            <w:proofErr w:type="gramEnd"/>
            <w:r>
              <w:rPr>
                <w:rFonts w:hint="eastAsia"/>
                <w:sz w:val="22"/>
                <w:szCs w:val="22"/>
              </w:rPr>
              <w:t>过程质量指标、门诊自助检验报告）</w:t>
            </w:r>
          </w:p>
        </w:tc>
        <w:tc>
          <w:tcPr>
            <w:tcW w:w="992" w:type="dxa"/>
            <w:tcBorders>
              <w:tl2br w:val="nil"/>
              <w:tr2bl w:val="nil"/>
            </w:tcBorders>
            <w:shd w:val="clear" w:color="auto" w:fill="auto"/>
            <w:noWrap/>
            <w:vAlign w:val="center"/>
          </w:tcPr>
          <w:p w14:paraId="1DADB816"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2C7BF0CC" w14:textId="77777777" w:rsidR="00C17D89" w:rsidRDefault="00C17D89">
            <w:pPr>
              <w:ind w:firstLineChars="0" w:firstLine="0"/>
              <w:rPr>
                <w:sz w:val="22"/>
                <w:szCs w:val="22"/>
              </w:rPr>
            </w:pPr>
            <w:r>
              <w:rPr>
                <w:rFonts w:hint="eastAsia"/>
                <w:sz w:val="22"/>
                <w:szCs w:val="22"/>
              </w:rPr>
              <w:t>1</w:t>
            </w:r>
          </w:p>
        </w:tc>
      </w:tr>
      <w:tr w:rsidR="00C17D89" w14:paraId="5C998F2C" w14:textId="77777777" w:rsidTr="00C17D89">
        <w:trPr>
          <w:trHeight w:val="288"/>
        </w:trPr>
        <w:tc>
          <w:tcPr>
            <w:tcW w:w="760" w:type="dxa"/>
            <w:tcBorders>
              <w:tl2br w:val="nil"/>
              <w:tr2bl w:val="nil"/>
            </w:tcBorders>
            <w:shd w:val="clear" w:color="auto" w:fill="auto"/>
            <w:noWrap/>
            <w:vAlign w:val="center"/>
          </w:tcPr>
          <w:p w14:paraId="0798157C"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07CDA62"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00D2E57B" w14:textId="77777777" w:rsidR="00C17D89" w:rsidRDefault="00C17D89">
            <w:pPr>
              <w:ind w:firstLineChars="0" w:firstLine="0"/>
              <w:rPr>
                <w:sz w:val="22"/>
                <w:szCs w:val="22"/>
              </w:rPr>
            </w:pPr>
            <w:r>
              <w:rPr>
                <w:rFonts w:hint="eastAsia"/>
                <w:sz w:val="22"/>
                <w:szCs w:val="22"/>
              </w:rPr>
              <w:t>门急诊应急系统</w:t>
            </w:r>
          </w:p>
        </w:tc>
        <w:tc>
          <w:tcPr>
            <w:tcW w:w="992" w:type="dxa"/>
            <w:tcBorders>
              <w:tl2br w:val="nil"/>
              <w:tr2bl w:val="nil"/>
            </w:tcBorders>
            <w:shd w:val="clear" w:color="auto" w:fill="auto"/>
            <w:noWrap/>
            <w:vAlign w:val="center"/>
          </w:tcPr>
          <w:p w14:paraId="35BA472C"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46493242" w14:textId="77777777" w:rsidR="00C17D89" w:rsidRDefault="00C17D89">
            <w:pPr>
              <w:ind w:firstLineChars="0" w:firstLine="0"/>
              <w:rPr>
                <w:sz w:val="22"/>
                <w:szCs w:val="22"/>
              </w:rPr>
            </w:pPr>
            <w:r>
              <w:rPr>
                <w:rFonts w:hint="eastAsia"/>
                <w:sz w:val="22"/>
                <w:szCs w:val="22"/>
              </w:rPr>
              <w:t>1</w:t>
            </w:r>
          </w:p>
        </w:tc>
      </w:tr>
      <w:tr w:rsidR="00C17D89" w14:paraId="46E3046C" w14:textId="77777777" w:rsidTr="00C17D89">
        <w:trPr>
          <w:trHeight w:val="288"/>
        </w:trPr>
        <w:tc>
          <w:tcPr>
            <w:tcW w:w="760" w:type="dxa"/>
            <w:tcBorders>
              <w:tl2br w:val="nil"/>
              <w:tr2bl w:val="nil"/>
            </w:tcBorders>
            <w:shd w:val="clear" w:color="auto" w:fill="auto"/>
            <w:noWrap/>
            <w:vAlign w:val="center"/>
          </w:tcPr>
          <w:p w14:paraId="0A166068" w14:textId="77777777" w:rsidR="00C17D89" w:rsidRDefault="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177D376C" w14:textId="77777777" w:rsidR="00C17D89" w:rsidRDefault="00C17D89">
            <w:pPr>
              <w:ind w:firstLineChars="0" w:firstLine="0"/>
              <w:rPr>
                <w:sz w:val="22"/>
                <w:szCs w:val="22"/>
              </w:rPr>
            </w:pPr>
            <w:r>
              <w:rPr>
                <w:rFonts w:hint="eastAsia"/>
                <w:sz w:val="22"/>
                <w:szCs w:val="22"/>
              </w:rPr>
              <w:t>住院诊疗服务</w:t>
            </w:r>
          </w:p>
        </w:tc>
        <w:tc>
          <w:tcPr>
            <w:tcW w:w="4678" w:type="dxa"/>
            <w:tcBorders>
              <w:tl2br w:val="nil"/>
              <w:tr2bl w:val="nil"/>
            </w:tcBorders>
            <w:shd w:val="clear" w:color="auto" w:fill="auto"/>
            <w:vAlign w:val="center"/>
          </w:tcPr>
          <w:p w14:paraId="39C3E235" w14:textId="77777777" w:rsidR="00C17D89" w:rsidRDefault="00C17D89">
            <w:pPr>
              <w:ind w:firstLineChars="0" w:firstLine="0"/>
              <w:rPr>
                <w:sz w:val="22"/>
                <w:szCs w:val="22"/>
              </w:rPr>
            </w:pPr>
            <w:r>
              <w:rPr>
                <w:rFonts w:hint="eastAsia"/>
                <w:sz w:val="22"/>
                <w:szCs w:val="22"/>
              </w:rPr>
              <w:t>出入院管理系统</w:t>
            </w:r>
          </w:p>
        </w:tc>
        <w:tc>
          <w:tcPr>
            <w:tcW w:w="992" w:type="dxa"/>
            <w:tcBorders>
              <w:tl2br w:val="nil"/>
              <w:tr2bl w:val="nil"/>
            </w:tcBorders>
            <w:shd w:val="clear" w:color="auto" w:fill="auto"/>
            <w:noWrap/>
            <w:vAlign w:val="center"/>
          </w:tcPr>
          <w:p w14:paraId="2AC9D908"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1C97D037" w14:textId="77777777" w:rsidR="00C17D89" w:rsidRDefault="00C17D89">
            <w:pPr>
              <w:ind w:firstLineChars="0" w:firstLine="0"/>
              <w:rPr>
                <w:sz w:val="22"/>
                <w:szCs w:val="22"/>
              </w:rPr>
            </w:pPr>
            <w:r>
              <w:rPr>
                <w:rFonts w:hint="eastAsia"/>
                <w:sz w:val="22"/>
                <w:szCs w:val="22"/>
              </w:rPr>
              <w:t>1</w:t>
            </w:r>
          </w:p>
        </w:tc>
      </w:tr>
      <w:tr w:rsidR="00C17D89" w14:paraId="14DD0FC5" w14:textId="77777777" w:rsidTr="00C17D89">
        <w:trPr>
          <w:trHeight w:val="288"/>
        </w:trPr>
        <w:tc>
          <w:tcPr>
            <w:tcW w:w="760" w:type="dxa"/>
            <w:tcBorders>
              <w:tl2br w:val="nil"/>
              <w:tr2bl w:val="nil"/>
            </w:tcBorders>
            <w:shd w:val="clear" w:color="auto" w:fill="auto"/>
            <w:noWrap/>
            <w:vAlign w:val="center"/>
          </w:tcPr>
          <w:p w14:paraId="0E2D8CE3"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0482984A"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21190EB9" w14:textId="77777777" w:rsidR="00C17D89" w:rsidRDefault="00C17D89">
            <w:pPr>
              <w:ind w:firstLineChars="0" w:firstLine="0"/>
              <w:rPr>
                <w:sz w:val="22"/>
                <w:szCs w:val="22"/>
              </w:rPr>
            </w:pPr>
            <w:r>
              <w:rPr>
                <w:rFonts w:hint="eastAsia"/>
                <w:sz w:val="22"/>
                <w:szCs w:val="22"/>
              </w:rPr>
              <w:t>住院收费管理系统</w:t>
            </w:r>
          </w:p>
        </w:tc>
        <w:tc>
          <w:tcPr>
            <w:tcW w:w="992" w:type="dxa"/>
            <w:tcBorders>
              <w:tl2br w:val="nil"/>
              <w:tr2bl w:val="nil"/>
            </w:tcBorders>
            <w:shd w:val="clear" w:color="auto" w:fill="auto"/>
            <w:noWrap/>
            <w:vAlign w:val="center"/>
          </w:tcPr>
          <w:p w14:paraId="59569FC1"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6B3B9311" w14:textId="77777777" w:rsidR="00C17D89" w:rsidRDefault="00C17D89">
            <w:pPr>
              <w:ind w:firstLineChars="0" w:firstLine="0"/>
              <w:rPr>
                <w:sz w:val="22"/>
                <w:szCs w:val="22"/>
              </w:rPr>
            </w:pPr>
            <w:r>
              <w:rPr>
                <w:rFonts w:hint="eastAsia"/>
                <w:sz w:val="22"/>
                <w:szCs w:val="22"/>
              </w:rPr>
              <w:t>1</w:t>
            </w:r>
          </w:p>
        </w:tc>
      </w:tr>
      <w:tr w:rsidR="00C17D89" w14:paraId="0B966C4B" w14:textId="77777777" w:rsidTr="00C17D89">
        <w:trPr>
          <w:trHeight w:val="288"/>
        </w:trPr>
        <w:tc>
          <w:tcPr>
            <w:tcW w:w="760" w:type="dxa"/>
            <w:tcBorders>
              <w:tl2br w:val="nil"/>
              <w:tr2bl w:val="nil"/>
            </w:tcBorders>
            <w:shd w:val="clear" w:color="auto" w:fill="auto"/>
            <w:noWrap/>
            <w:vAlign w:val="center"/>
          </w:tcPr>
          <w:p w14:paraId="7FB2B39B"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05A1469C"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171E878C" w14:textId="77777777" w:rsidR="00C17D89" w:rsidRDefault="00C17D89">
            <w:pPr>
              <w:ind w:firstLineChars="0" w:firstLine="0"/>
              <w:rPr>
                <w:sz w:val="22"/>
                <w:szCs w:val="22"/>
              </w:rPr>
            </w:pPr>
            <w:r>
              <w:rPr>
                <w:rFonts w:hint="eastAsia"/>
                <w:sz w:val="22"/>
                <w:szCs w:val="22"/>
              </w:rPr>
              <w:t>住院药房管理</w:t>
            </w:r>
          </w:p>
        </w:tc>
        <w:tc>
          <w:tcPr>
            <w:tcW w:w="992" w:type="dxa"/>
            <w:tcBorders>
              <w:tl2br w:val="nil"/>
              <w:tr2bl w:val="nil"/>
            </w:tcBorders>
            <w:shd w:val="clear" w:color="auto" w:fill="auto"/>
            <w:noWrap/>
            <w:vAlign w:val="center"/>
          </w:tcPr>
          <w:p w14:paraId="0942B42B"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F0692D6" w14:textId="77777777" w:rsidR="00C17D89" w:rsidRDefault="00C17D89">
            <w:pPr>
              <w:ind w:firstLineChars="0" w:firstLine="0"/>
              <w:rPr>
                <w:sz w:val="22"/>
                <w:szCs w:val="22"/>
              </w:rPr>
            </w:pPr>
            <w:r>
              <w:rPr>
                <w:rFonts w:hint="eastAsia"/>
                <w:sz w:val="22"/>
                <w:szCs w:val="22"/>
              </w:rPr>
              <w:t>1</w:t>
            </w:r>
          </w:p>
        </w:tc>
      </w:tr>
      <w:tr w:rsidR="00C17D89" w14:paraId="616D5D93" w14:textId="77777777" w:rsidTr="00C17D89">
        <w:trPr>
          <w:trHeight w:val="288"/>
        </w:trPr>
        <w:tc>
          <w:tcPr>
            <w:tcW w:w="760" w:type="dxa"/>
            <w:tcBorders>
              <w:tl2br w:val="nil"/>
              <w:tr2bl w:val="nil"/>
            </w:tcBorders>
            <w:shd w:val="clear" w:color="auto" w:fill="auto"/>
            <w:noWrap/>
            <w:vAlign w:val="center"/>
          </w:tcPr>
          <w:p w14:paraId="24C52B73" w14:textId="77777777" w:rsidR="00C17D89" w:rsidRDefault="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3B20A914" w14:textId="77777777" w:rsidR="00C17D89" w:rsidRDefault="00C17D89">
            <w:pPr>
              <w:ind w:firstLineChars="0" w:firstLine="0"/>
              <w:rPr>
                <w:sz w:val="22"/>
                <w:szCs w:val="22"/>
              </w:rPr>
            </w:pPr>
            <w:r>
              <w:rPr>
                <w:rFonts w:hint="eastAsia"/>
                <w:sz w:val="22"/>
                <w:szCs w:val="22"/>
              </w:rPr>
              <w:t>临床信息系统</w:t>
            </w:r>
          </w:p>
        </w:tc>
        <w:tc>
          <w:tcPr>
            <w:tcW w:w="4678" w:type="dxa"/>
            <w:tcBorders>
              <w:tl2br w:val="nil"/>
              <w:tr2bl w:val="nil"/>
            </w:tcBorders>
            <w:shd w:val="clear" w:color="auto" w:fill="auto"/>
            <w:vAlign w:val="center"/>
          </w:tcPr>
          <w:p w14:paraId="6F0336FC" w14:textId="77777777" w:rsidR="00C17D89" w:rsidRDefault="00C17D89">
            <w:pPr>
              <w:ind w:firstLineChars="0" w:firstLine="0"/>
              <w:rPr>
                <w:sz w:val="22"/>
                <w:szCs w:val="22"/>
              </w:rPr>
            </w:pPr>
            <w:r>
              <w:rPr>
                <w:rFonts w:hint="eastAsia"/>
                <w:sz w:val="22"/>
                <w:szCs w:val="22"/>
              </w:rPr>
              <w:t>模版编辑器</w:t>
            </w:r>
          </w:p>
        </w:tc>
        <w:tc>
          <w:tcPr>
            <w:tcW w:w="992" w:type="dxa"/>
            <w:tcBorders>
              <w:tl2br w:val="nil"/>
              <w:tr2bl w:val="nil"/>
            </w:tcBorders>
            <w:shd w:val="clear" w:color="auto" w:fill="auto"/>
            <w:noWrap/>
            <w:vAlign w:val="center"/>
          </w:tcPr>
          <w:p w14:paraId="69614FC4"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53DF389" w14:textId="77777777" w:rsidR="00C17D89" w:rsidRDefault="00C17D89">
            <w:pPr>
              <w:ind w:firstLineChars="0" w:firstLine="0"/>
              <w:rPr>
                <w:sz w:val="22"/>
                <w:szCs w:val="22"/>
              </w:rPr>
            </w:pPr>
            <w:r>
              <w:rPr>
                <w:rFonts w:hint="eastAsia"/>
                <w:sz w:val="22"/>
                <w:szCs w:val="22"/>
              </w:rPr>
              <w:t>1</w:t>
            </w:r>
          </w:p>
        </w:tc>
      </w:tr>
      <w:tr w:rsidR="00C17D89" w14:paraId="3315FD97" w14:textId="77777777" w:rsidTr="00C17D89">
        <w:trPr>
          <w:trHeight w:val="576"/>
        </w:trPr>
        <w:tc>
          <w:tcPr>
            <w:tcW w:w="760" w:type="dxa"/>
            <w:tcBorders>
              <w:tl2br w:val="nil"/>
              <w:tr2bl w:val="nil"/>
            </w:tcBorders>
            <w:shd w:val="clear" w:color="auto" w:fill="auto"/>
            <w:noWrap/>
            <w:vAlign w:val="center"/>
          </w:tcPr>
          <w:p w14:paraId="3BABC418"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78E9194"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4373B1D5" w14:textId="77777777" w:rsidR="00C17D89" w:rsidRDefault="00C17D89">
            <w:pPr>
              <w:ind w:firstLineChars="0" w:firstLine="0"/>
              <w:rPr>
                <w:sz w:val="22"/>
                <w:szCs w:val="22"/>
              </w:rPr>
            </w:pPr>
            <w:r>
              <w:rPr>
                <w:rFonts w:hint="eastAsia"/>
                <w:sz w:val="22"/>
                <w:szCs w:val="22"/>
              </w:rPr>
              <w:t>一体化门诊医生工作站（含门诊电子病历）</w:t>
            </w:r>
          </w:p>
        </w:tc>
        <w:tc>
          <w:tcPr>
            <w:tcW w:w="992" w:type="dxa"/>
            <w:tcBorders>
              <w:tl2br w:val="nil"/>
              <w:tr2bl w:val="nil"/>
            </w:tcBorders>
            <w:shd w:val="clear" w:color="auto" w:fill="auto"/>
            <w:noWrap/>
            <w:vAlign w:val="center"/>
          </w:tcPr>
          <w:p w14:paraId="487A14C4"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E7B7B9F" w14:textId="77777777" w:rsidR="00C17D89" w:rsidRDefault="00C17D89">
            <w:pPr>
              <w:ind w:firstLineChars="0" w:firstLine="0"/>
              <w:rPr>
                <w:sz w:val="22"/>
                <w:szCs w:val="22"/>
              </w:rPr>
            </w:pPr>
            <w:r>
              <w:rPr>
                <w:rFonts w:hint="eastAsia"/>
                <w:sz w:val="22"/>
                <w:szCs w:val="22"/>
              </w:rPr>
              <w:t>1</w:t>
            </w:r>
          </w:p>
        </w:tc>
      </w:tr>
      <w:tr w:rsidR="00C17D89" w14:paraId="0411BE05" w14:textId="77777777" w:rsidTr="00C17D89">
        <w:trPr>
          <w:trHeight w:val="576"/>
        </w:trPr>
        <w:tc>
          <w:tcPr>
            <w:tcW w:w="760" w:type="dxa"/>
            <w:tcBorders>
              <w:tl2br w:val="nil"/>
              <w:tr2bl w:val="nil"/>
            </w:tcBorders>
            <w:shd w:val="clear" w:color="auto" w:fill="auto"/>
            <w:noWrap/>
            <w:vAlign w:val="center"/>
          </w:tcPr>
          <w:p w14:paraId="6DAE50F6"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5364D5AB"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5E65D4F7" w14:textId="77777777" w:rsidR="00C17D89" w:rsidRDefault="00C17D89">
            <w:pPr>
              <w:ind w:firstLineChars="0" w:firstLine="0"/>
              <w:rPr>
                <w:sz w:val="22"/>
                <w:szCs w:val="22"/>
              </w:rPr>
            </w:pPr>
            <w:r>
              <w:rPr>
                <w:rFonts w:hint="eastAsia"/>
                <w:sz w:val="22"/>
                <w:szCs w:val="22"/>
              </w:rPr>
              <w:t>一体化医生工作站（含住院电子病历）</w:t>
            </w:r>
          </w:p>
        </w:tc>
        <w:tc>
          <w:tcPr>
            <w:tcW w:w="992" w:type="dxa"/>
            <w:tcBorders>
              <w:tl2br w:val="nil"/>
              <w:tr2bl w:val="nil"/>
            </w:tcBorders>
            <w:shd w:val="clear" w:color="auto" w:fill="auto"/>
            <w:noWrap/>
            <w:vAlign w:val="center"/>
          </w:tcPr>
          <w:p w14:paraId="03A7EB64"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BFDFEC5" w14:textId="77777777" w:rsidR="00C17D89" w:rsidRDefault="00C17D89">
            <w:pPr>
              <w:ind w:firstLineChars="0" w:firstLine="0"/>
              <w:rPr>
                <w:sz w:val="22"/>
                <w:szCs w:val="22"/>
              </w:rPr>
            </w:pPr>
            <w:r>
              <w:rPr>
                <w:rFonts w:hint="eastAsia"/>
                <w:sz w:val="22"/>
                <w:szCs w:val="22"/>
              </w:rPr>
              <w:t>1</w:t>
            </w:r>
          </w:p>
        </w:tc>
      </w:tr>
      <w:tr w:rsidR="00C17D89" w14:paraId="01D95B92" w14:textId="77777777" w:rsidTr="00C17D89">
        <w:trPr>
          <w:trHeight w:val="288"/>
        </w:trPr>
        <w:tc>
          <w:tcPr>
            <w:tcW w:w="760" w:type="dxa"/>
            <w:tcBorders>
              <w:tl2br w:val="nil"/>
              <w:tr2bl w:val="nil"/>
            </w:tcBorders>
            <w:shd w:val="clear" w:color="auto" w:fill="auto"/>
            <w:noWrap/>
            <w:vAlign w:val="center"/>
          </w:tcPr>
          <w:p w14:paraId="37B36A3B"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8FF3DE9"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72F703BC" w14:textId="77777777" w:rsidR="00C17D89" w:rsidRDefault="00C17D89">
            <w:pPr>
              <w:ind w:firstLineChars="0" w:firstLine="0"/>
              <w:rPr>
                <w:sz w:val="22"/>
                <w:szCs w:val="22"/>
              </w:rPr>
            </w:pPr>
            <w:r>
              <w:rPr>
                <w:rFonts w:hint="eastAsia"/>
                <w:sz w:val="22"/>
                <w:szCs w:val="22"/>
              </w:rPr>
              <w:t>一体化护士工作站</w:t>
            </w:r>
          </w:p>
        </w:tc>
        <w:tc>
          <w:tcPr>
            <w:tcW w:w="992" w:type="dxa"/>
            <w:tcBorders>
              <w:tl2br w:val="nil"/>
              <w:tr2bl w:val="nil"/>
            </w:tcBorders>
            <w:shd w:val="clear" w:color="auto" w:fill="auto"/>
            <w:noWrap/>
            <w:vAlign w:val="center"/>
          </w:tcPr>
          <w:p w14:paraId="09573950"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23E68D5" w14:textId="77777777" w:rsidR="00C17D89" w:rsidRDefault="00C17D89">
            <w:pPr>
              <w:ind w:firstLineChars="0" w:firstLine="0"/>
              <w:rPr>
                <w:sz w:val="22"/>
                <w:szCs w:val="22"/>
              </w:rPr>
            </w:pPr>
            <w:r>
              <w:rPr>
                <w:rFonts w:hint="eastAsia"/>
                <w:sz w:val="22"/>
                <w:szCs w:val="22"/>
              </w:rPr>
              <w:t>1</w:t>
            </w:r>
          </w:p>
        </w:tc>
      </w:tr>
      <w:tr w:rsidR="00C17D89" w14:paraId="7E9598C2" w14:textId="77777777" w:rsidTr="00C17D89">
        <w:trPr>
          <w:trHeight w:val="288"/>
        </w:trPr>
        <w:tc>
          <w:tcPr>
            <w:tcW w:w="760" w:type="dxa"/>
            <w:tcBorders>
              <w:tl2br w:val="nil"/>
              <w:tr2bl w:val="nil"/>
            </w:tcBorders>
            <w:shd w:val="clear" w:color="auto" w:fill="auto"/>
            <w:noWrap/>
            <w:vAlign w:val="center"/>
          </w:tcPr>
          <w:p w14:paraId="0A9A8FF6"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66919261"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79A9850B" w14:textId="77777777" w:rsidR="00C17D89" w:rsidRDefault="00C17D89">
            <w:pPr>
              <w:ind w:firstLineChars="0" w:firstLine="0"/>
              <w:rPr>
                <w:sz w:val="22"/>
                <w:szCs w:val="22"/>
              </w:rPr>
            </w:pPr>
            <w:r>
              <w:rPr>
                <w:rFonts w:hint="eastAsia"/>
                <w:sz w:val="22"/>
                <w:szCs w:val="22"/>
              </w:rPr>
              <w:t>会诊管理系统</w:t>
            </w:r>
          </w:p>
        </w:tc>
        <w:tc>
          <w:tcPr>
            <w:tcW w:w="992" w:type="dxa"/>
            <w:tcBorders>
              <w:tl2br w:val="nil"/>
              <w:tr2bl w:val="nil"/>
            </w:tcBorders>
            <w:shd w:val="clear" w:color="auto" w:fill="auto"/>
            <w:noWrap/>
            <w:vAlign w:val="center"/>
          </w:tcPr>
          <w:p w14:paraId="7761E48A"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189718E" w14:textId="77777777" w:rsidR="00C17D89" w:rsidRDefault="00C17D89">
            <w:pPr>
              <w:ind w:firstLineChars="0" w:firstLine="0"/>
              <w:rPr>
                <w:sz w:val="22"/>
                <w:szCs w:val="22"/>
              </w:rPr>
            </w:pPr>
            <w:r>
              <w:rPr>
                <w:rFonts w:hint="eastAsia"/>
                <w:sz w:val="22"/>
                <w:szCs w:val="22"/>
              </w:rPr>
              <w:t>1</w:t>
            </w:r>
          </w:p>
        </w:tc>
      </w:tr>
      <w:tr w:rsidR="00C17D89" w14:paraId="73B309EE" w14:textId="77777777" w:rsidTr="00C17D89">
        <w:trPr>
          <w:trHeight w:val="288"/>
        </w:trPr>
        <w:tc>
          <w:tcPr>
            <w:tcW w:w="760" w:type="dxa"/>
            <w:tcBorders>
              <w:tl2br w:val="nil"/>
              <w:tr2bl w:val="nil"/>
            </w:tcBorders>
            <w:shd w:val="clear" w:color="auto" w:fill="auto"/>
            <w:noWrap/>
            <w:vAlign w:val="center"/>
          </w:tcPr>
          <w:p w14:paraId="4C123F40"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3116AB7"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7E37E0F8" w14:textId="77777777" w:rsidR="00C17D89" w:rsidRDefault="00C17D89">
            <w:pPr>
              <w:ind w:firstLineChars="0" w:firstLine="0"/>
              <w:rPr>
                <w:sz w:val="22"/>
                <w:szCs w:val="22"/>
              </w:rPr>
            </w:pPr>
            <w:r>
              <w:rPr>
                <w:rFonts w:hint="eastAsia"/>
                <w:sz w:val="22"/>
                <w:szCs w:val="22"/>
              </w:rPr>
              <w:t>病历归档</w:t>
            </w:r>
          </w:p>
        </w:tc>
        <w:tc>
          <w:tcPr>
            <w:tcW w:w="992" w:type="dxa"/>
            <w:tcBorders>
              <w:tl2br w:val="nil"/>
              <w:tr2bl w:val="nil"/>
            </w:tcBorders>
            <w:shd w:val="clear" w:color="auto" w:fill="auto"/>
            <w:noWrap/>
            <w:vAlign w:val="center"/>
          </w:tcPr>
          <w:p w14:paraId="40BE78EA"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6631755C" w14:textId="77777777" w:rsidR="00C17D89" w:rsidRDefault="00C17D89">
            <w:pPr>
              <w:ind w:firstLineChars="0" w:firstLine="0"/>
              <w:rPr>
                <w:sz w:val="22"/>
                <w:szCs w:val="22"/>
              </w:rPr>
            </w:pPr>
            <w:r>
              <w:rPr>
                <w:rFonts w:hint="eastAsia"/>
                <w:sz w:val="22"/>
                <w:szCs w:val="22"/>
              </w:rPr>
              <w:t>1</w:t>
            </w:r>
          </w:p>
        </w:tc>
      </w:tr>
      <w:tr w:rsidR="00C17D89" w14:paraId="4B62555B" w14:textId="77777777" w:rsidTr="00C17D89">
        <w:trPr>
          <w:trHeight w:val="576"/>
        </w:trPr>
        <w:tc>
          <w:tcPr>
            <w:tcW w:w="760" w:type="dxa"/>
            <w:tcBorders>
              <w:tl2br w:val="nil"/>
              <w:tr2bl w:val="nil"/>
            </w:tcBorders>
            <w:shd w:val="clear" w:color="auto" w:fill="auto"/>
            <w:noWrap/>
            <w:vAlign w:val="center"/>
          </w:tcPr>
          <w:p w14:paraId="3690ED57"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0EE0270"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75E068BD" w14:textId="77777777" w:rsidR="00C17D89" w:rsidRDefault="00C17D89">
            <w:pPr>
              <w:ind w:firstLineChars="0" w:firstLine="0"/>
              <w:rPr>
                <w:sz w:val="22"/>
                <w:szCs w:val="22"/>
              </w:rPr>
            </w:pPr>
            <w:proofErr w:type="gramStart"/>
            <w:r>
              <w:rPr>
                <w:rFonts w:hint="eastAsia"/>
                <w:sz w:val="22"/>
                <w:szCs w:val="22"/>
              </w:rPr>
              <w:t>报卡管理</w:t>
            </w:r>
            <w:proofErr w:type="gramEnd"/>
            <w:r>
              <w:rPr>
                <w:rFonts w:hint="eastAsia"/>
                <w:sz w:val="22"/>
                <w:szCs w:val="22"/>
              </w:rPr>
              <w:t>（传染病，慢病报卡、死亡证明管理、食源</w:t>
            </w:r>
            <w:proofErr w:type="gramStart"/>
            <w:r>
              <w:rPr>
                <w:rFonts w:hint="eastAsia"/>
                <w:sz w:val="22"/>
                <w:szCs w:val="22"/>
              </w:rPr>
              <w:t>性报卡</w:t>
            </w:r>
            <w:proofErr w:type="gramEnd"/>
            <w:r>
              <w:rPr>
                <w:rFonts w:hint="eastAsia"/>
                <w:sz w:val="22"/>
                <w:szCs w:val="22"/>
              </w:rPr>
              <w:t>等）</w:t>
            </w:r>
          </w:p>
        </w:tc>
        <w:tc>
          <w:tcPr>
            <w:tcW w:w="992" w:type="dxa"/>
            <w:tcBorders>
              <w:tl2br w:val="nil"/>
              <w:tr2bl w:val="nil"/>
            </w:tcBorders>
            <w:shd w:val="clear" w:color="auto" w:fill="auto"/>
            <w:noWrap/>
            <w:vAlign w:val="center"/>
          </w:tcPr>
          <w:p w14:paraId="3D1F03C9"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69E109DD" w14:textId="77777777" w:rsidR="00C17D89" w:rsidRDefault="00C17D89">
            <w:pPr>
              <w:ind w:firstLineChars="0" w:firstLine="0"/>
              <w:rPr>
                <w:sz w:val="22"/>
                <w:szCs w:val="22"/>
              </w:rPr>
            </w:pPr>
            <w:r>
              <w:rPr>
                <w:rFonts w:hint="eastAsia"/>
                <w:sz w:val="22"/>
                <w:szCs w:val="22"/>
              </w:rPr>
              <w:t>1</w:t>
            </w:r>
          </w:p>
        </w:tc>
      </w:tr>
      <w:tr w:rsidR="00C17D89" w14:paraId="58496D17" w14:textId="77777777" w:rsidTr="00C17D89">
        <w:trPr>
          <w:trHeight w:val="288"/>
        </w:trPr>
        <w:tc>
          <w:tcPr>
            <w:tcW w:w="760" w:type="dxa"/>
            <w:tcBorders>
              <w:tl2br w:val="nil"/>
              <w:tr2bl w:val="nil"/>
            </w:tcBorders>
            <w:shd w:val="clear" w:color="auto" w:fill="auto"/>
            <w:noWrap/>
            <w:vAlign w:val="center"/>
          </w:tcPr>
          <w:p w14:paraId="16715AC1"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15B357A9"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1C36B50E" w14:textId="77777777" w:rsidR="00C17D89" w:rsidRDefault="00C17D89">
            <w:pPr>
              <w:ind w:firstLineChars="0" w:firstLine="0"/>
              <w:rPr>
                <w:sz w:val="22"/>
                <w:szCs w:val="22"/>
              </w:rPr>
            </w:pPr>
            <w:r>
              <w:rPr>
                <w:rFonts w:hint="eastAsia"/>
                <w:sz w:val="22"/>
                <w:szCs w:val="22"/>
              </w:rPr>
              <w:t>临床路径管理系统</w:t>
            </w:r>
          </w:p>
        </w:tc>
        <w:tc>
          <w:tcPr>
            <w:tcW w:w="992" w:type="dxa"/>
            <w:tcBorders>
              <w:tl2br w:val="nil"/>
              <w:tr2bl w:val="nil"/>
            </w:tcBorders>
            <w:shd w:val="clear" w:color="auto" w:fill="auto"/>
            <w:noWrap/>
            <w:vAlign w:val="center"/>
          </w:tcPr>
          <w:p w14:paraId="79CC9893"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9062BF9" w14:textId="77777777" w:rsidR="00C17D89" w:rsidRDefault="00C17D89">
            <w:pPr>
              <w:ind w:firstLineChars="0" w:firstLine="0"/>
              <w:rPr>
                <w:sz w:val="22"/>
                <w:szCs w:val="22"/>
              </w:rPr>
            </w:pPr>
            <w:r>
              <w:rPr>
                <w:rFonts w:hint="eastAsia"/>
                <w:sz w:val="22"/>
                <w:szCs w:val="22"/>
              </w:rPr>
              <w:t>1</w:t>
            </w:r>
          </w:p>
        </w:tc>
      </w:tr>
      <w:tr w:rsidR="00C17D89" w14:paraId="14420C9A" w14:textId="77777777" w:rsidTr="00C17D89">
        <w:trPr>
          <w:trHeight w:val="288"/>
        </w:trPr>
        <w:tc>
          <w:tcPr>
            <w:tcW w:w="760" w:type="dxa"/>
            <w:tcBorders>
              <w:tl2br w:val="nil"/>
              <w:tr2bl w:val="nil"/>
            </w:tcBorders>
            <w:shd w:val="clear" w:color="auto" w:fill="auto"/>
            <w:noWrap/>
            <w:vAlign w:val="center"/>
          </w:tcPr>
          <w:p w14:paraId="13EAE665"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35957EC5"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432D0962" w14:textId="77777777" w:rsidR="00C17D89" w:rsidRDefault="00C17D89">
            <w:pPr>
              <w:ind w:firstLineChars="0" w:firstLine="0"/>
              <w:rPr>
                <w:sz w:val="22"/>
                <w:szCs w:val="22"/>
              </w:rPr>
            </w:pPr>
            <w:r>
              <w:rPr>
                <w:rFonts w:hint="eastAsia"/>
                <w:sz w:val="22"/>
                <w:szCs w:val="22"/>
              </w:rPr>
              <w:t>危急值管理（平台LIS危急值）</w:t>
            </w:r>
          </w:p>
        </w:tc>
        <w:tc>
          <w:tcPr>
            <w:tcW w:w="992" w:type="dxa"/>
            <w:tcBorders>
              <w:tl2br w:val="nil"/>
              <w:tr2bl w:val="nil"/>
            </w:tcBorders>
            <w:shd w:val="clear" w:color="auto" w:fill="auto"/>
            <w:noWrap/>
            <w:vAlign w:val="center"/>
          </w:tcPr>
          <w:p w14:paraId="31CDC8D2"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E9E006C" w14:textId="77777777" w:rsidR="00C17D89" w:rsidRDefault="00C17D89">
            <w:pPr>
              <w:ind w:firstLineChars="0" w:firstLine="0"/>
              <w:rPr>
                <w:sz w:val="22"/>
                <w:szCs w:val="22"/>
              </w:rPr>
            </w:pPr>
            <w:r>
              <w:rPr>
                <w:rFonts w:hint="eastAsia"/>
                <w:sz w:val="22"/>
                <w:szCs w:val="22"/>
              </w:rPr>
              <w:t>1</w:t>
            </w:r>
          </w:p>
        </w:tc>
      </w:tr>
      <w:tr w:rsidR="00C17D89" w14:paraId="7155909D" w14:textId="77777777" w:rsidTr="00C17D89">
        <w:trPr>
          <w:trHeight w:val="288"/>
        </w:trPr>
        <w:tc>
          <w:tcPr>
            <w:tcW w:w="760" w:type="dxa"/>
            <w:tcBorders>
              <w:tl2br w:val="nil"/>
              <w:tr2bl w:val="nil"/>
            </w:tcBorders>
            <w:shd w:val="clear" w:color="auto" w:fill="auto"/>
            <w:noWrap/>
            <w:vAlign w:val="center"/>
          </w:tcPr>
          <w:p w14:paraId="44EA3747" w14:textId="77777777" w:rsidR="00C17D89" w:rsidRDefault="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685775A2" w14:textId="77777777" w:rsidR="00C17D89" w:rsidRDefault="00C17D89">
            <w:pPr>
              <w:ind w:firstLineChars="0" w:firstLine="0"/>
              <w:rPr>
                <w:sz w:val="22"/>
                <w:szCs w:val="22"/>
              </w:rPr>
            </w:pPr>
          </w:p>
        </w:tc>
        <w:tc>
          <w:tcPr>
            <w:tcW w:w="4678" w:type="dxa"/>
            <w:tcBorders>
              <w:tl2br w:val="nil"/>
              <w:tr2bl w:val="nil"/>
            </w:tcBorders>
            <w:shd w:val="clear" w:color="auto" w:fill="auto"/>
            <w:vAlign w:val="center"/>
          </w:tcPr>
          <w:p w14:paraId="7E48B5B1" w14:textId="77777777" w:rsidR="00C17D89" w:rsidRDefault="00C17D89">
            <w:pPr>
              <w:ind w:firstLineChars="0" w:firstLine="0"/>
              <w:rPr>
                <w:sz w:val="22"/>
                <w:szCs w:val="22"/>
              </w:rPr>
            </w:pPr>
            <w:r>
              <w:rPr>
                <w:rFonts w:hint="eastAsia"/>
                <w:sz w:val="22"/>
                <w:szCs w:val="22"/>
              </w:rPr>
              <w:t>抗菌药物管理</w:t>
            </w:r>
          </w:p>
        </w:tc>
        <w:tc>
          <w:tcPr>
            <w:tcW w:w="992" w:type="dxa"/>
            <w:tcBorders>
              <w:tl2br w:val="nil"/>
              <w:tr2bl w:val="nil"/>
            </w:tcBorders>
            <w:shd w:val="clear" w:color="auto" w:fill="auto"/>
            <w:noWrap/>
            <w:vAlign w:val="center"/>
          </w:tcPr>
          <w:p w14:paraId="466F5271" w14:textId="77777777" w:rsidR="00C17D89" w:rsidRDefault="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7BA9EBB" w14:textId="77777777" w:rsidR="00C17D89" w:rsidRDefault="00C17D89">
            <w:pPr>
              <w:ind w:firstLineChars="0" w:firstLine="0"/>
              <w:rPr>
                <w:sz w:val="22"/>
                <w:szCs w:val="22"/>
              </w:rPr>
            </w:pPr>
            <w:r>
              <w:rPr>
                <w:rFonts w:hint="eastAsia"/>
                <w:sz w:val="22"/>
                <w:szCs w:val="22"/>
              </w:rPr>
              <w:t>1</w:t>
            </w:r>
          </w:p>
        </w:tc>
      </w:tr>
      <w:tr w:rsidR="00C17D89" w14:paraId="5CDDA968" w14:textId="77777777" w:rsidTr="00C17D89">
        <w:trPr>
          <w:trHeight w:val="288"/>
        </w:trPr>
        <w:tc>
          <w:tcPr>
            <w:tcW w:w="760" w:type="dxa"/>
            <w:tcBorders>
              <w:tl2br w:val="nil"/>
              <w:tr2bl w:val="nil"/>
            </w:tcBorders>
            <w:shd w:val="clear" w:color="auto" w:fill="auto"/>
            <w:noWrap/>
            <w:vAlign w:val="center"/>
          </w:tcPr>
          <w:p w14:paraId="063BA7E2"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39A449EA"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6EB4746A" w14:textId="4ED906EA" w:rsidR="00C17D89" w:rsidRDefault="00C17D89" w:rsidP="00C17D89">
            <w:pPr>
              <w:ind w:firstLineChars="0" w:firstLine="0"/>
              <w:rPr>
                <w:sz w:val="22"/>
                <w:szCs w:val="22"/>
              </w:rPr>
            </w:pPr>
            <w:proofErr w:type="gramStart"/>
            <w:r>
              <w:rPr>
                <w:rFonts w:hint="eastAsia"/>
                <w:sz w:val="22"/>
                <w:szCs w:val="22"/>
              </w:rPr>
              <w:t>医</w:t>
            </w:r>
            <w:proofErr w:type="gramEnd"/>
            <w:r>
              <w:rPr>
                <w:rFonts w:hint="eastAsia"/>
                <w:sz w:val="22"/>
                <w:szCs w:val="22"/>
              </w:rPr>
              <w:t>田园</w:t>
            </w:r>
          </w:p>
        </w:tc>
        <w:tc>
          <w:tcPr>
            <w:tcW w:w="992" w:type="dxa"/>
            <w:tcBorders>
              <w:tl2br w:val="nil"/>
              <w:tr2bl w:val="nil"/>
            </w:tcBorders>
            <w:shd w:val="clear" w:color="auto" w:fill="auto"/>
            <w:noWrap/>
            <w:vAlign w:val="center"/>
          </w:tcPr>
          <w:p w14:paraId="1BE3019E" w14:textId="5099BA91"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6EC1CEA8" w14:textId="34971FC6" w:rsidR="00C17D89" w:rsidRDefault="00C17D89" w:rsidP="00C17D89">
            <w:pPr>
              <w:ind w:firstLineChars="0" w:firstLine="0"/>
              <w:rPr>
                <w:sz w:val="22"/>
                <w:szCs w:val="22"/>
              </w:rPr>
            </w:pPr>
            <w:r>
              <w:rPr>
                <w:rFonts w:hint="eastAsia"/>
                <w:sz w:val="22"/>
                <w:szCs w:val="22"/>
              </w:rPr>
              <w:t>1</w:t>
            </w:r>
          </w:p>
        </w:tc>
      </w:tr>
      <w:tr w:rsidR="00C17D89" w14:paraId="269D4E81" w14:textId="77777777" w:rsidTr="00C17D89">
        <w:trPr>
          <w:trHeight w:val="288"/>
        </w:trPr>
        <w:tc>
          <w:tcPr>
            <w:tcW w:w="760" w:type="dxa"/>
            <w:tcBorders>
              <w:tl2br w:val="nil"/>
              <w:tr2bl w:val="nil"/>
            </w:tcBorders>
            <w:shd w:val="clear" w:color="auto" w:fill="auto"/>
            <w:noWrap/>
            <w:vAlign w:val="center"/>
          </w:tcPr>
          <w:p w14:paraId="7A99BA16" w14:textId="77777777" w:rsidR="00C17D89" w:rsidRDefault="00C17D89" w:rsidP="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7684E349" w14:textId="77777777" w:rsidR="00C17D89" w:rsidRDefault="00C17D89" w:rsidP="00C17D89">
            <w:pPr>
              <w:ind w:firstLineChars="0" w:firstLine="0"/>
              <w:rPr>
                <w:sz w:val="22"/>
                <w:szCs w:val="22"/>
              </w:rPr>
            </w:pPr>
            <w:r>
              <w:rPr>
                <w:rFonts w:hint="eastAsia"/>
                <w:sz w:val="22"/>
                <w:szCs w:val="22"/>
              </w:rPr>
              <w:t>临床辅助系统</w:t>
            </w:r>
          </w:p>
        </w:tc>
        <w:tc>
          <w:tcPr>
            <w:tcW w:w="4678" w:type="dxa"/>
            <w:tcBorders>
              <w:tl2br w:val="nil"/>
              <w:tr2bl w:val="nil"/>
            </w:tcBorders>
            <w:shd w:val="clear" w:color="auto" w:fill="auto"/>
            <w:vAlign w:val="center"/>
          </w:tcPr>
          <w:p w14:paraId="63106D1D" w14:textId="77777777" w:rsidR="00C17D89" w:rsidRDefault="00C17D89" w:rsidP="00C17D89">
            <w:pPr>
              <w:ind w:firstLineChars="0" w:firstLine="0"/>
              <w:rPr>
                <w:sz w:val="22"/>
                <w:szCs w:val="22"/>
              </w:rPr>
            </w:pPr>
            <w:r>
              <w:rPr>
                <w:rFonts w:hint="eastAsia"/>
                <w:sz w:val="22"/>
                <w:szCs w:val="22"/>
              </w:rPr>
              <w:t>医技管理系统</w:t>
            </w:r>
          </w:p>
        </w:tc>
        <w:tc>
          <w:tcPr>
            <w:tcW w:w="992" w:type="dxa"/>
            <w:tcBorders>
              <w:tl2br w:val="nil"/>
              <w:tr2bl w:val="nil"/>
            </w:tcBorders>
            <w:shd w:val="clear" w:color="auto" w:fill="auto"/>
            <w:noWrap/>
            <w:vAlign w:val="center"/>
          </w:tcPr>
          <w:p w14:paraId="0836ECA5"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E213A20" w14:textId="77777777" w:rsidR="00C17D89" w:rsidRDefault="00C17D89" w:rsidP="00C17D89">
            <w:pPr>
              <w:ind w:firstLineChars="0" w:firstLine="0"/>
              <w:rPr>
                <w:sz w:val="22"/>
                <w:szCs w:val="22"/>
              </w:rPr>
            </w:pPr>
            <w:r>
              <w:rPr>
                <w:rFonts w:hint="eastAsia"/>
                <w:sz w:val="22"/>
                <w:szCs w:val="22"/>
              </w:rPr>
              <w:t>1</w:t>
            </w:r>
          </w:p>
        </w:tc>
      </w:tr>
      <w:tr w:rsidR="00C17D89" w14:paraId="2978E2AE" w14:textId="77777777" w:rsidTr="00C17D89">
        <w:trPr>
          <w:trHeight w:val="288"/>
        </w:trPr>
        <w:tc>
          <w:tcPr>
            <w:tcW w:w="760" w:type="dxa"/>
            <w:tcBorders>
              <w:tl2br w:val="nil"/>
              <w:tr2bl w:val="nil"/>
            </w:tcBorders>
            <w:shd w:val="clear" w:color="auto" w:fill="auto"/>
            <w:noWrap/>
            <w:vAlign w:val="center"/>
          </w:tcPr>
          <w:p w14:paraId="7BD97FE7"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620CC756"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1F48295A" w14:textId="77777777" w:rsidR="00C17D89" w:rsidRDefault="00C17D89" w:rsidP="00C17D89">
            <w:pPr>
              <w:ind w:firstLineChars="0" w:firstLine="0"/>
              <w:rPr>
                <w:sz w:val="22"/>
                <w:szCs w:val="22"/>
              </w:rPr>
            </w:pPr>
            <w:r>
              <w:rPr>
                <w:rFonts w:hint="eastAsia"/>
                <w:sz w:val="22"/>
                <w:szCs w:val="22"/>
              </w:rPr>
              <w:t>输血接口</w:t>
            </w:r>
          </w:p>
        </w:tc>
        <w:tc>
          <w:tcPr>
            <w:tcW w:w="992" w:type="dxa"/>
            <w:tcBorders>
              <w:tl2br w:val="nil"/>
              <w:tr2bl w:val="nil"/>
            </w:tcBorders>
            <w:shd w:val="clear" w:color="auto" w:fill="auto"/>
            <w:noWrap/>
            <w:vAlign w:val="center"/>
          </w:tcPr>
          <w:p w14:paraId="2E6725E2"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46250DD1" w14:textId="77777777" w:rsidR="00C17D89" w:rsidRDefault="00C17D89" w:rsidP="00C17D89">
            <w:pPr>
              <w:ind w:firstLineChars="0" w:firstLine="0"/>
              <w:rPr>
                <w:sz w:val="22"/>
                <w:szCs w:val="22"/>
              </w:rPr>
            </w:pPr>
            <w:r>
              <w:rPr>
                <w:rFonts w:hint="eastAsia"/>
                <w:sz w:val="22"/>
                <w:szCs w:val="22"/>
              </w:rPr>
              <w:t>1</w:t>
            </w:r>
          </w:p>
        </w:tc>
      </w:tr>
      <w:tr w:rsidR="00C17D89" w14:paraId="69E40611" w14:textId="77777777" w:rsidTr="00C17D89">
        <w:trPr>
          <w:trHeight w:val="288"/>
        </w:trPr>
        <w:tc>
          <w:tcPr>
            <w:tcW w:w="760" w:type="dxa"/>
            <w:tcBorders>
              <w:tl2br w:val="nil"/>
              <w:tr2bl w:val="nil"/>
            </w:tcBorders>
            <w:shd w:val="clear" w:color="auto" w:fill="auto"/>
            <w:noWrap/>
            <w:vAlign w:val="center"/>
          </w:tcPr>
          <w:p w14:paraId="1D9CE6E8"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75326E1"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3C073BFD" w14:textId="77777777" w:rsidR="00C17D89" w:rsidRDefault="00C17D89" w:rsidP="00C17D89">
            <w:pPr>
              <w:ind w:firstLineChars="0" w:firstLine="0"/>
              <w:rPr>
                <w:sz w:val="22"/>
                <w:szCs w:val="22"/>
              </w:rPr>
            </w:pPr>
            <w:r>
              <w:rPr>
                <w:rFonts w:hint="eastAsia"/>
                <w:sz w:val="22"/>
                <w:szCs w:val="22"/>
              </w:rPr>
              <w:t>阳光用药监控</w:t>
            </w:r>
          </w:p>
        </w:tc>
        <w:tc>
          <w:tcPr>
            <w:tcW w:w="992" w:type="dxa"/>
            <w:tcBorders>
              <w:tl2br w:val="nil"/>
              <w:tr2bl w:val="nil"/>
            </w:tcBorders>
            <w:shd w:val="clear" w:color="auto" w:fill="auto"/>
            <w:noWrap/>
            <w:vAlign w:val="center"/>
          </w:tcPr>
          <w:p w14:paraId="7C951FDD"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FF46202" w14:textId="77777777" w:rsidR="00C17D89" w:rsidRDefault="00C17D89" w:rsidP="00C17D89">
            <w:pPr>
              <w:ind w:firstLineChars="0" w:firstLine="0"/>
              <w:rPr>
                <w:sz w:val="22"/>
                <w:szCs w:val="22"/>
              </w:rPr>
            </w:pPr>
            <w:r>
              <w:rPr>
                <w:rFonts w:hint="eastAsia"/>
                <w:sz w:val="22"/>
                <w:szCs w:val="22"/>
              </w:rPr>
              <w:t>1</w:t>
            </w:r>
          </w:p>
        </w:tc>
      </w:tr>
      <w:tr w:rsidR="00C17D89" w14:paraId="62E2EDCC" w14:textId="77777777" w:rsidTr="00C17D89">
        <w:trPr>
          <w:trHeight w:val="288"/>
        </w:trPr>
        <w:tc>
          <w:tcPr>
            <w:tcW w:w="760" w:type="dxa"/>
            <w:tcBorders>
              <w:tl2br w:val="nil"/>
              <w:tr2bl w:val="nil"/>
            </w:tcBorders>
            <w:shd w:val="clear" w:color="auto" w:fill="auto"/>
            <w:noWrap/>
            <w:vAlign w:val="center"/>
          </w:tcPr>
          <w:p w14:paraId="6BC9B01C"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33761EA1"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5581D516" w14:textId="77777777" w:rsidR="00C17D89" w:rsidRDefault="00C17D89" w:rsidP="00C17D89">
            <w:pPr>
              <w:ind w:firstLineChars="0" w:firstLine="0"/>
              <w:rPr>
                <w:sz w:val="22"/>
                <w:szCs w:val="22"/>
              </w:rPr>
            </w:pPr>
            <w:r>
              <w:rPr>
                <w:rFonts w:hint="eastAsia"/>
                <w:sz w:val="22"/>
                <w:szCs w:val="22"/>
              </w:rPr>
              <w:t>病案管理系统升级</w:t>
            </w:r>
          </w:p>
        </w:tc>
        <w:tc>
          <w:tcPr>
            <w:tcW w:w="992" w:type="dxa"/>
            <w:tcBorders>
              <w:tl2br w:val="nil"/>
              <w:tr2bl w:val="nil"/>
            </w:tcBorders>
            <w:shd w:val="clear" w:color="auto" w:fill="auto"/>
            <w:noWrap/>
            <w:vAlign w:val="center"/>
          </w:tcPr>
          <w:p w14:paraId="70D89B95"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40D5A73A" w14:textId="77777777" w:rsidR="00C17D89" w:rsidRDefault="00C17D89" w:rsidP="00C17D89">
            <w:pPr>
              <w:ind w:firstLineChars="0" w:firstLine="0"/>
              <w:rPr>
                <w:sz w:val="22"/>
                <w:szCs w:val="22"/>
              </w:rPr>
            </w:pPr>
            <w:r>
              <w:rPr>
                <w:rFonts w:hint="eastAsia"/>
                <w:sz w:val="22"/>
                <w:szCs w:val="22"/>
              </w:rPr>
              <w:t>1</w:t>
            </w:r>
          </w:p>
        </w:tc>
      </w:tr>
      <w:tr w:rsidR="00C17D89" w14:paraId="05250BA6" w14:textId="77777777" w:rsidTr="00C17D89">
        <w:trPr>
          <w:trHeight w:val="288"/>
        </w:trPr>
        <w:tc>
          <w:tcPr>
            <w:tcW w:w="760" w:type="dxa"/>
            <w:tcBorders>
              <w:tl2br w:val="nil"/>
              <w:tr2bl w:val="nil"/>
            </w:tcBorders>
            <w:shd w:val="clear" w:color="auto" w:fill="auto"/>
            <w:noWrap/>
            <w:vAlign w:val="center"/>
          </w:tcPr>
          <w:p w14:paraId="36C988B2" w14:textId="77777777" w:rsidR="00C17D89" w:rsidRDefault="00C17D89" w:rsidP="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6C8DE97B" w14:textId="77777777" w:rsidR="00C17D89" w:rsidRDefault="00C17D89" w:rsidP="00C17D89">
            <w:pPr>
              <w:ind w:firstLineChars="0" w:firstLine="0"/>
              <w:rPr>
                <w:sz w:val="22"/>
                <w:szCs w:val="22"/>
              </w:rPr>
            </w:pPr>
            <w:r>
              <w:rPr>
                <w:rFonts w:hint="eastAsia"/>
                <w:sz w:val="22"/>
                <w:szCs w:val="22"/>
              </w:rPr>
              <w:t>运营管理服务</w:t>
            </w:r>
          </w:p>
        </w:tc>
        <w:tc>
          <w:tcPr>
            <w:tcW w:w="4678" w:type="dxa"/>
            <w:tcBorders>
              <w:tl2br w:val="nil"/>
              <w:tr2bl w:val="nil"/>
            </w:tcBorders>
            <w:shd w:val="clear" w:color="auto" w:fill="auto"/>
            <w:vAlign w:val="center"/>
          </w:tcPr>
          <w:p w14:paraId="1B430534" w14:textId="77777777" w:rsidR="00C17D89" w:rsidRDefault="00C17D89" w:rsidP="00C17D89">
            <w:pPr>
              <w:ind w:firstLineChars="0" w:firstLine="0"/>
              <w:rPr>
                <w:sz w:val="22"/>
                <w:szCs w:val="22"/>
              </w:rPr>
            </w:pPr>
            <w:r>
              <w:rPr>
                <w:rFonts w:hint="eastAsia"/>
                <w:sz w:val="22"/>
                <w:szCs w:val="22"/>
              </w:rPr>
              <w:t>药库管理系统</w:t>
            </w:r>
          </w:p>
        </w:tc>
        <w:tc>
          <w:tcPr>
            <w:tcW w:w="992" w:type="dxa"/>
            <w:tcBorders>
              <w:tl2br w:val="nil"/>
              <w:tr2bl w:val="nil"/>
            </w:tcBorders>
            <w:shd w:val="clear" w:color="auto" w:fill="auto"/>
            <w:noWrap/>
            <w:vAlign w:val="center"/>
          </w:tcPr>
          <w:p w14:paraId="752B568E"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1AA48E68" w14:textId="77777777" w:rsidR="00C17D89" w:rsidRDefault="00C17D89" w:rsidP="00C17D89">
            <w:pPr>
              <w:ind w:firstLineChars="0" w:firstLine="0"/>
              <w:rPr>
                <w:sz w:val="22"/>
                <w:szCs w:val="22"/>
              </w:rPr>
            </w:pPr>
            <w:r>
              <w:rPr>
                <w:rFonts w:hint="eastAsia"/>
                <w:sz w:val="22"/>
                <w:szCs w:val="22"/>
              </w:rPr>
              <w:t>1</w:t>
            </w:r>
          </w:p>
        </w:tc>
      </w:tr>
      <w:tr w:rsidR="00C17D89" w14:paraId="3D883E94" w14:textId="77777777" w:rsidTr="00C17D89">
        <w:trPr>
          <w:trHeight w:val="288"/>
        </w:trPr>
        <w:tc>
          <w:tcPr>
            <w:tcW w:w="760" w:type="dxa"/>
            <w:tcBorders>
              <w:tl2br w:val="nil"/>
              <w:tr2bl w:val="nil"/>
            </w:tcBorders>
            <w:shd w:val="clear" w:color="auto" w:fill="auto"/>
            <w:noWrap/>
            <w:vAlign w:val="center"/>
          </w:tcPr>
          <w:p w14:paraId="793C83A4"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1932E74"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2669E5FE" w14:textId="77777777" w:rsidR="00C17D89" w:rsidRDefault="00C17D89" w:rsidP="00C17D89">
            <w:pPr>
              <w:ind w:firstLineChars="0" w:firstLine="0"/>
              <w:rPr>
                <w:sz w:val="22"/>
                <w:szCs w:val="22"/>
              </w:rPr>
            </w:pPr>
            <w:r>
              <w:rPr>
                <w:rFonts w:hint="eastAsia"/>
                <w:sz w:val="22"/>
                <w:szCs w:val="22"/>
              </w:rPr>
              <w:t>制剂管理系统</w:t>
            </w:r>
          </w:p>
        </w:tc>
        <w:tc>
          <w:tcPr>
            <w:tcW w:w="992" w:type="dxa"/>
            <w:tcBorders>
              <w:tl2br w:val="nil"/>
              <w:tr2bl w:val="nil"/>
            </w:tcBorders>
            <w:shd w:val="clear" w:color="auto" w:fill="auto"/>
            <w:noWrap/>
            <w:vAlign w:val="center"/>
          </w:tcPr>
          <w:p w14:paraId="47A9108C"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BECAB71" w14:textId="77777777" w:rsidR="00C17D89" w:rsidRDefault="00C17D89" w:rsidP="00C17D89">
            <w:pPr>
              <w:ind w:firstLineChars="0" w:firstLine="0"/>
              <w:rPr>
                <w:sz w:val="22"/>
                <w:szCs w:val="22"/>
              </w:rPr>
            </w:pPr>
            <w:r>
              <w:rPr>
                <w:rFonts w:hint="eastAsia"/>
                <w:sz w:val="22"/>
                <w:szCs w:val="22"/>
              </w:rPr>
              <w:t>1</w:t>
            </w:r>
          </w:p>
        </w:tc>
      </w:tr>
      <w:tr w:rsidR="00C17D89" w14:paraId="47C9E78D" w14:textId="77777777" w:rsidTr="00C17D89">
        <w:trPr>
          <w:trHeight w:val="288"/>
        </w:trPr>
        <w:tc>
          <w:tcPr>
            <w:tcW w:w="760" w:type="dxa"/>
            <w:tcBorders>
              <w:tl2br w:val="nil"/>
              <w:tr2bl w:val="nil"/>
            </w:tcBorders>
            <w:shd w:val="clear" w:color="auto" w:fill="auto"/>
            <w:noWrap/>
            <w:vAlign w:val="center"/>
          </w:tcPr>
          <w:p w14:paraId="2ED57D59"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F368C82"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7AB93482" w14:textId="77777777" w:rsidR="00C17D89" w:rsidRDefault="00C17D89" w:rsidP="00C17D89">
            <w:pPr>
              <w:ind w:firstLineChars="0" w:firstLine="0"/>
              <w:rPr>
                <w:sz w:val="22"/>
                <w:szCs w:val="22"/>
              </w:rPr>
            </w:pPr>
            <w:r>
              <w:rPr>
                <w:rFonts w:hint="eastAsia"/>
                <w:sz w:val="22"/>
                <w:szCs w:val="22"/>
              </w:rPr>
              <w:t>用血管理系统</w:t>
            </w:r>
          </w:p>
        </w:tc>
        <w:tc>
          <w:tcPr>
            <w:tcW w:w="992" w:type="dxa"/>
            <w:tcBorders>
              <w:tl2br w:val="nil"/>
              <w:tr2bl w:val="nil"/>
            </w:tcBorders>
            <w:shd w:val="clear" w:color="auto" w:fill="auto"/>
            <w:noWrap/>
            <w:vAlign w:val="center"/>
          </w:tcPr>
          <w:p w14:paraId="2E2064E6"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2BCBA732" w14:textId="77777777" w:rsidR="00C17D89" w:rsidRDefault="00C17D89" w:rsidP="00C17D89">
            <w:pPr>
              <w:ind w:firstLineChars="0" w:firstLine="0"/>
              <w:rPr>
                <w:sz w:val="22"/>
                <w:szCs w:val="22"/>
              </w:rPr>
            </w:pPr>
            <w:r>
              <w:rPr>
                <w:rFonts w:hint="eastAsia"/>
                <w:sz w:val="22"/>
                <w:szCs w:val="22"/>
              </w:rPr>
              <w:t>1</w:t>
            </w:r>
          </w:p>
        </w:tc>
      </w:tr>
      <w:tr w:rsidR="00C17D89" w14:paraId="7B743A66" w14:textId="77777777" w:rsidTr="00C17D89">
        <w:trPr>
          <w:trHeight w:val="288"/>
        </w:trPr>
        <w:tc>
          <w:tcPr>
            <w:tcW w:w="760" w:type="dxa"/>
            <w:tcBorders>
              <w:tl2br w:val="nil"/>
              <w:tr2bl w:val="nil"/>
            </w:tcBorders>
            <w:shd w:val="clear" w:color="auto" w:fill="auto"/>
            <w:noWrap/>
            <w:vAlign w:val="center"/>
          </w:tcPr>
          <w:p w14:paraId="27C4E371" w14:textId="77777777" w:rsidR="00C17D89" w:rsidRDefault="00C17D89" w:rsidP="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47562A03" w14:textId="77777777" w:rsidR="00C17D89" w:rsidRDefault="00C17D89" w:rsidP="00C17D89">
            <w:pPr>
              <w:ind w:firstLineChars="0" w:firstLine="0"/>
              <w:rPr>
                <w:sz w:val="22"/>
                <w:szCs w:val="22"/>
              </w:rPr>
            </w:pPr>
            <w:r>
              <w:rPr>
                <w:rFonts w:hint="eastAsia"/>
                <w:sz w:val="22"/>
                <w:szCs w:val="22"/>
              </w:rPr>
              <w:t>自助服务系统</w:t>
            </w:r>
          </w:p>
        </w:tc>
        <w:tc>
          <w:tcPr>
            <w:tcW w:w="4678" w:type="dxa"/>
            <w:tcBorders>
              <w:tl2br w:val="nil"/>
              <w:tr2bl w:val="nil"/>
            </w:tcBorders>
            <w:shd w:val="clear" w:color="auto" w:fill="auto"/>
            <w:vAlign w:val="center"/>
          </w:tcPr>
          <w:p w14:paraId="4F968543" w14:textId="77777777" w:rsidR="00C17D89" w:rsidRDefault="00C17D89" w:rsidP="00C17D89">
            <w:pPr>
              <w:ind w:firstLineChars="0" w:firstLine="0"/>
              <w:rPr>
                <w:sz w:val="22"/>
                <w:szCs w:val="22"/>
              </w:rPr>
            </w:pPr>
            <w:r>
              <w:rPr>
                <w:rFonts w:hint="eastAsia"/>
                <w:sz w:val="22"/>
                <w:szCs w:val="22"/>
              </w:rPr>
              <w:t>住院自助</w:t>
            </w:r>
            <w:proofErr w:type="gramStart"/>
            <w:r>
              <w:rPr>
                <w:rFonts w:hint="eastAsia"/>
                <w:sz w:val="22"/>
                <w:szCs w:val="22"/>
              </w:rPr>
              <w:t>服务系统之预交款</w:t>
            </w:r>
            <w:proofErr w:type="gramEnd"/>
          </w:p>
        </w:tc>
        <w:tc>
          <w:tcPr>
            <w:tcW w:w="992" w:type="dxa"/>
            <w:tcBorders>
              <w:tl2br w:val="nil"/>
              <w:tr2bl w:val="nil"/>
            </w:tcBorders>
            <w:shd w:val="clear" w:color="auto" w:fill="auto"/>
            <w:noWrap/>
            <w:vAlign w:val="center"/>
          </w:tcPr>
          <w:p w14:paraId="5C8342D0"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2A71FD9" w14:textId="77777777" w:rsidR="00C17D89" w:rsidRDefault="00C17D89" w:rsidP="00C17D89">
            <w:pPr>
              <w:ind w:firstLineChars="0" w:firstLine="0"/>
              <w:rPr>
                <w:sz w:val="22"/>
                <w:szCs w:val="22"/>
              </w:rPr>
            </w:pPr>
            <w:r>
              <w:rPr>
                <w:rFonts w:hint="eastAsia"/>
                <w:sz w:val="22"/>
                <w:szCs w:val="22"/>
              </w:rPr>
              <w:t>1</w:t>
            </w:r>
          </w:p>
        </w:tc>
      </w:tr>
      <w:tr w:rsidR="00C17D89" w14:paraId="76264EBA" w14:textId="77777777" w:rsidTr="00C17D89">
        <w:trPr>
          <w:trHeight w:val="576"/>
        </w:trPr>
        <w:tc>
          <w:tcPr>
            <w:tcW w:w="760" w:type="dxa"/>
            <w:tcBorders>
              <w:tl2br w:val="nil"/>
              <w:tr2bl w:val="nil"/>
            </w:tcBorders>
            <w:shd w:val="clear" w:color="auto" w:fill="auto"/>
            <w:noWrap/>
            <w:vAlign w:val="center"/>
          </w:tcPr>
          <w:p w14:paraId="34F15869"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9D989A4"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198215B9" w14:textId="77777777" w:rsidR="00C17D89" w:rsidRDefault="00C17D89" w:rsidP="00C17D89">
            <w:pPr>
              <w:ind w:firstLineChars="0" w:firstLine="0"/>
              <w:rPr>
                <w:sz w:val="22"/>
                <w:szCs w:val="22"/>
              </w:rPr>
            </w:pPr>
            <w:r>
              <w:rPr>
                <w:rFonts w:hint="eastAsia"/>
                <w:sz w:val="22"/>
                <w:szCs w:val="22"/>
              </w:rPr>
              <w:t>住院自助服务系统之住院清单及账单查询</w:t>
            </w:r>
          </w:p>
        </w:tc>
        <w:tc>
          <w:tcPr>
            <w:tcW w:w="992" w:type="dxa"/>
            <w:tcBorders>
              <w:tl2br w:val="nil"/>
              <w:tr2bl w:val="nil"/>
            </w:tcBorders>
            <w:shd w:val="clear" w:color="auto" w:fill="auto"/>
            <w:noWrap/>
            <w:vAlign w:val="center"/>
          </w:tcPr>
          <w:p w14:paraId="2E881613"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5C3B5C3" w14:textId="77777777" w:rsidR="00C17D89" w:rsidRDefault="00C17D89" w:rsidP="00C17D89">
            <w:pPr>
              <w:ind w:firstLineChars="0" w:firstLine="0"/>
              <w:rPr>
                <w:sz w:val="22"/>
                <w:szCs w:val="22"/>
              </w:rPr>
            </w:pPr>
            <w:r>
              <w:rPr>
                <w:rFonts w:hint="eastAsia"/>
                <w:sz w:val="22"/>
                <w:szCs w:val="22"/>
              </w:rPr>
              <w:t>1</w:t>
            </w:r>
          </w:p>
        </w:tc>
      </w:tr>
      <w:tr w:rsidR="00C17D89" w14:paraId="3F333835" w14:textId="77777777" w:rsidTr="00C17D89">
        <w:trPr>
          <w:trHeight w:val="288"/>
        </w:trPr>
        <w:tc>
          <w:tcPr>
            <w:tcW w:w="760" w:type="dxa"/>
            <w:tcBorders>
              <w:tl2br w:val="nil"/>
              <w:tr2bl w:val="nil"/>
            </w:tcBorders>
            <w:shd w:val="clear" w:color="auto" w:fill="auto"/>
            <w:noWrap/>
            <w:vAlign w:val="center"/>
          </w:tcPr>
          <w:p w14:paraId="36A71CE6"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40C699D"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2B3C7F82" w14:textId="77777777" w:rsidR="00C17D89" w:rsidRDefault="00C17D89" w:rsidP="00C17D89">
            <w:pPr>
              <w:ind w:firstLineChars="0" w:firstLine="0"/>
              <w:rPr>
                <w:sz w:val="22"/>
                <w:szCs w:val="22"/>
              </w:rPr>
            </w:pPr>
            <w:r>
              <w:rPr>
                <w:rFonts w:hint="eastAsia"/>
                <w:sz w:val="22"/>
                <w:szCs w:val="22"/>
              </w:rPr>
              <w:t>住院自助结算之结算管理</w:t>
            </w:r>
          </w:p>
        </w:tc>
        <w:tc>
          <w:tcPr>
            <w:tcW w:w="992" w:type="dxa"/>
            <w:tcBorders>
              <w:tl2br w:val="nil"/>
              <w:tr2bl w:val="nil"/>
            </w:tcBorders>
            <w:shd w:val="clear" w:color="auto" w:fill="auto"/>
            <w:noWrap/>
            <w:vAlign w:val="center"/>
          </w:tcPr>
          <w:p w14:paraId="4AF45F0A"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1BEEE10C" w14:textId="77777777" w:rsidR="00C17D89" w:rsidRDefault="00C17D89" w:rsidP="00C17D89">
            <w:pPr>
              <w:ind w:firstLineChars="0" w:firstLine="0"/>
              <w:rPr>
                <w:sz w:val="22"/>
                <w:szCs w:val="22"/>
              </w:rPr>
            </w:pPr>
            <w:r>
              <w:rPr>
                <w:rFonts w:hint="eastAsia"/>
                <w:sz w:val="22"/>
                <w:szCs w:val="22"/>
              </w:rPr>
              <w:t>1</w:t>
            </w:r>
          </w:p>
        </w:tc>
      </w:tr>
      <w:tr w:rsidR="00C17D89" w14:paraId="5187608A" w14:textId="77777777" w:rsidTr="00C17D89">
        <w:trPr>
          <w:trHeight w:val="576"/>
        </w:trPr>
        <w:tc>
          <w:tcPr>
            <w:tcW w:w="760" w:type="dxa"/>
            <w:tcBorders>
              <w:tl2br w:val="nil"/>
              <w:tr2bl w:val="nil"/>
            </w:tcBorders>
            <w:shd w:val="clear" w:color="auto" w:fill="auto"/>
            <w:noWrap/>
            <w:vAlign w:val="center"/>
          </w:tcPr>
          <w:p w14:paraId="2B002E55" w14:textId="77777777" w:rsidR="00C17D89" w:rsidRDefault="00C17D89" w:rsidP="00C17D89">
            <w:pPr>
              <w:numPr>
                <w:ilvl w:val="0"/>
                <w:numId w:val="47"/>
              </w:numPr>
              <w:ind w:firstLineChars="0"/>
              <w:rPr>
                <w:sz w:val="22"/>
                <w:szCs w:val="22"/>
              </w:rPr>
            </w:pPr>
          </w:p>
        </w:tc>
        <w:tc>
          <w:tcPr>
            <w:tcW w:w="1644" w:type="dxa"/>
            <w:tcBorders>
              <w:tl2br w:val="nil"/>
              <w:tr2bl w:val="nil"/>
            </w:tcBorders>
            <w:shd w:val="clear" w:color="auto" w:fill="auto"/>
            <w:vAlign w:val="center"/>
          </w:tcPr>
          <w:p w14:paraId="40FE4DFE" w14:textId="77777777" w:rsidR="00C17D89" w:rsidRDefault="00C17D89" w:rsidP="00C17D89">
            <w:pPr>
              <w:ind w:firstLineChars="0" w:firstLine="0"/>
              <w:rPr>
                <w:sz w:val="22"/>
                <w:szCs w:val="22"/>
              </w:rPr>
            </w:pPr>
            <w:r>
              <w:rPr>
                <w:rFonts w:hint="eastAsia"/>
                <w:sz w:val="22"/>
                <w:szCs w:val="22"/>
              </w:rPr>
              <w:t>互联网医院</w:t>
            </w:r>
          </w:p>
        </w:tc>
        <w:tc>
          <w:tcPr>
            <w:tcW w:w="4678" w:type="dxa"/>
            <w:tcBorders>
              <w:tl2br w:val="nil"/>
              <w:tr2bl w:val="nil"/>
            </w:tcBorders>
            <w:shd w:val="clear" w:color="auto" w:fill="auto"/>
            <w:vAlign w:val="center"/>
          </w:tcPr>
          <w:p w14:paraId="7702DE50" w14:textId="77777777" w:rsidR="00C17D89" w:rsidRDefault="00C17D89" w:rsidP="00C17D89">
            <w:pPr>
              <w:ind w:firstLineChars="0" w:firstLine="0"/>
              <w:rPr>
                <w:sz w:val="22"/>
                <w:szCs w:val="22"/>
              </w:rPr>
            </w:pPr>
            <w:r>
              <w:rPr>
                <w:rFonts w:hint="eastAsia"/>
                <w:sz w:val="22"/>
                <w:szCs w:val="22"/>
              </w:rPr>
              <w:t>微信，支付宝，APP(提拱接口)</w:t>
            </w:r>
          </w:p>
        </w:tc>
        <w:tc>
          <w:tcPr>
            <w:tcW w:w="992" w:type="dxa"/>
            <w:tcBorders>
              <w:tl2br w:val="nil"/>
              <w:tr2bl w:val="nil"/>
            </w:tcBorders>
            <w:shd w:val="clear" w:color="auto" w:fill="auto"/>
            <w:noWrap/>
            <w:vAlign w:val="center"/>
          </w:tcPr>
          <w:p w14:paraId="4417A97C"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ACDCECA" w14:textId="77777777" w:rsidR="00C17D89" w:rsidRDefault="00C17D89" w:rsidP="00C17D89">
            <w:pPr>
              <w:ind w:firstLineChars="0" w:firstLine="0"/>
              <w:rPr>
                <w:sz w:val="22"/>
                <w:szCs w:val="22"/>
              </w:rPr>
            </w:pPr>
            <w:r>
              <w:rPr>
                <w:rFonts w:hint="eastAsia"/>
                <w:sz w:val="22"/>
                <w:szCs w:val="22"/>
              </w:rPr>
              <w:t>1</w:t>
            </w:r>
          </w:p>
        </w:tc>
      </w:tr>
      <w:tr w:rsidR="00C17D89" w14:paraId="45C57E56" w14:textId="77777777" w:rsidTr="00C17D89">
        <w:trPr>
          <w:trHeight w:val="576"/>
        </w:trPr>
        <w:tc>
          <w:tcPr>
            <w:tcW w:w="760" w:type="dxa"/>
            <w:tcBorders>
              <w:tl2br w:val="nil"/>
              <w:tr2bl w:val="nil"/>
            </w:tcBorders>
            <w:shd w:val="clear" w:color="auto" w:fill="auto"/>
            <w:noWrap/>
            <w:vAlign w:val="center"/>
          </w:tcPr>
          <w:p w14:paraId="518F693F" w14:textId="77777777" w:rsidR="00C17D89" w:rsidRDefault="00C17D89" w:rsidP="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05C56AEF" w14:textId="77777777" w:rsidR="00C17D89" w:rsidRDefault="00C17D89" w:rsidP="00C17D89">
            <w:pPr>
              <w:ind w:firstLineChars="0" w:firstLine="0"/>
              <w:rPr>
                <w:sz w:val="22"/>
                <w:szCs w:val="22"/>
              </w:rPr>
            </w:pPr>
            <w:r>
              <w:rPr>
                <w:rFonts w:hint="eastAsia"/>
                <w:sz w:val="22"/>
                <w:szCs w:val="22"/>
              </w:rPr>
              <w:t>接口类</w:t>
            </w:r>
          </w:p>
        </w:tc>
        <w:tc>
          <w:tcPr>
            <w:tcW w:w="4678" w:type="dxa"/>
            <w:tcBorders>
              <w:tl2br w:val="nil"/>
              <w:tr2bl w:val="nil"/>
            </w:tcBorders>
            <w:shd w:val="clear" w:color="auto" w:fill="auto"/>
            <w:vAlign w:val="center"/>
          </w:tcPr>
          <w:p w14:paraId="01A40C86" w14:textId="77777777" w:rsidR="00C17D89" w:rsidRDefault="00C17D89" w:rsidP="00C17D89">
            <w:pPr>
              <w:ind w:firstLineChars="0" w:firstLine="0"/>
              <w:rPr>
                <w:sz w:val="22"/>
                <w:szCs w:val="22"/>
              </w:rPr>
            </w:pPr>
            <w:r>
              <w:rPr>
                <w:rFonts w:hint="eastAsia"/>
                <w:sz w:val="22"/>
                <w:szCs w:val="22"/>
              </w:rPr>
              <w:t>对外预约挂号接口如省预约，市预约，</w:t>
            </w:r>
            <w:proofErr w:type="gramStart"/>
            <w:r>
              <w:rPr>
                <w:rFonts w:hint="eastAsia"/>
                <w:sz w:val="22"/>
                <w:szCs w:val="22"/>
              </w:rPr>
              <w:t>微信预约</w:t>
            </w:r>
            <w:proofErr w:type="gramEnd"/>
            <w:r>
              <w:rPr>
                <w:rFonts w:hint="eastAsia"/>
                <w:sz w:val="22"/>
                <w:szCs w:val="22"/>
              </w:rPr>
              <w:t>等)</w:t>
            </w:r>
          </w:p>
        </w:tc>
        <w:tc>
          <w:tcPr>
            <w:tcW w:w="992" w:type="dxa"/>
            <w:tcBorders>
              <w:tl2br w:val="nil"/>
              <w:tr2bl w:val="nil"/>
            </w:tcBorders>
            <w:shd w:val="clear" w:color="auto" w:fill="auto"/>
            <w:noWrap/>
            <w:vAlign w:val="center"/>
          </w:tcPr>
          <w:p w14:paraId="0D811EEA"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2D8BAD42" w14:textId="77777777" w:rsidR="00C17D89" w:rsidRDefault="00C17D89" w:rsidP="00C17D89">
            <w:pPr>
              <w:ind w:firstLineChars="0" w:firstLine="0"/>
              <w:rPr>
                <w:sz w:val="22"/>
                <w:szCs w:val="22"/>
              </w:rPr>
            </w:pPr>
            <w:r>
              <w:rPr>
                <w:rFonts w:hint="eastAsia"/>
                <w:sz w:val="22"/>
                <w:szCs w:val="22"/>
              </w:rPr>
              <w:t>1</w:t>
            </w:r>
          </w:p>
        </w:tc>
      </w:tr>
      <w:tr w:rsidR="00C17D89" w14:paraId="31D1EA85" w14:textId="77777777" w:rsidTr="00C17D89">
        <w:trPr>
          <w:trHeight w:val="288"/>
        </w:trPr>
        <w:tc>
          <w:tcPr>
            <w:tcW w:w="760" w:type="dxa"/>
            <w:tcBorders>
              <w:tl2br w:val="nil"/>
              <w:tr2bl w:val="nil"/>
            </w:tcBorders>
            <w:shd w:val="clear" w:color="auto" w:fill="auto"/>
            <w:noWrap/>
            <w:vAlign w:val="center"/>
          </w:tcPr>
          <w:p w14:paraId="448C85B4"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5DF229C6"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2E397389" w14:textId="77777777" w:rsidR="00C17D89" w:rsidRDefault="00C17D89" w:rsidP="00C17D89">
            <w:pPr>
              <w:ind w:firstLineChars="0" w:firstLine="0"/>
              <w:rPr>
                <w:sz w:val="22"/>
                <w:szCs w:val="22"/>
              </w:rPr>
            </w:pPr>
            <w:r>
              <w:rPr>
                <w:rFonts w:hint="eastAsia"/>
                <w:sz w:val="22"/>
                <w:szCs w:val="22"/>
              </w:rPr>
              <w:t>电子发票接口</w:t>
            </w:r>
          </w:p>
        </w:tc>
        <w:tc>
          <w:tcPr>
            <w:tcW w:w="992" w:type="dxa"/>
            <w:tcBorders>
              <w:tl2br w:val="nil"/>
              <w:tr2bl w:val="nil"/>
            </w:tcBorders>
            <w:shd w:val="clear" w:color="auto" w:fill="auto"/>
            <w:noWrap/>
            <w:vAlign w:val="center"/>
          </w:tcPr>
          <w:p w14:paraId="6D122A1B"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6CE637C1" w14:textId="77777777" w:rsidR="00C17D89" w:rsidRDefault="00C17D89" w:rsidP="00C17D89">
            <w:pPr>
              <w:ind w:firstLineChars="0" w:firstLine="0"/>
              <w:rPr>
                <w:sz w:val="22"/>
                <w:szCs w:val="22"/>
              </w:rPr>
            </w:pPr>
            <w:r>
              <w:rPr>
                <w:rFonts w:hint="eastAsia"/>
                <w:sz w:val="22"/>
                <w:szCs w:val="22"/>
              </w:rPr>
              <w:t>1</w:t>
            </w:r>
          </w:p>
        </w:tc>
      </w:tr>
      <w:tr w:rsidR="00C17D89" w14:paraId="020E7378" w14:textId="77777777" w:rsidTr="00C17D89">
        <w:trPr>
          <w:trHeight w:val="288"/>
        </w:trPr>
        <w:tc>
          <w:tcPr>
            <w:tcW w:w="760" w:type="dxa"/>
            <w:tcBorders>
              <w:tl2br w:val="nil"/>
              <w:tr2bl w:val="nil"/>
            </w:tcBorders>
            <w:shd w:val="clear" w:color="auto" w:fill="auto"/>
            <w:noWrap/>
            <w:vAlign w:val="center"/>
          </w:tcPr>
          <w:p w14:paraId="5D1EC116"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FE261D9"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2AD0C183" w14:textId="77777777" w:rsidR="00C17D89" w:rsidRDefault="00C17D89" w:rsidP="00C17D89">
            <w:pPr>
              <w:ind w:firstLineChars="0" w:firstLine="0"/>
              <w:rPr>
                <w:sz w:val="22"/>
                <w:szCs w:val="22"/>
              </w:rPr>
            </w:pPr>
            <w:r>
              <w:rPr>
                <w:rFonts w:hint="eastAsia"/>
                <w:sz w:val="22"/>
                <w:szCs w:val="22"/>
              </w:rPr>
              <w:t>自助机服务接口</w:t>
            </w:r>
          </w:p>
        </w:tc>
        <w:tc>
          <w:tcPr>
            <w:tcW w:w="992" w:type="dxa"/>
            <w:tcBorders>
              <w:tl2br w:val="nil"/>
              <w:tr2bl w:val="nil"/>
            </w:tcBorders>
            <w:shd w:val="clear" w:color="auto" w:fill="auto"/>
            <w:noWrap/>
            <w:vAlign w:val="center"/>
          </w:tcPr>
          <w:p w14:paraId="259C85D9"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0C7A5B6" w14:textId="77777777" w:rsidR="00C17D89" w:rsidRDefault="00C17D89" w:rsidP="00C17D89">
            <w:pPr>
              <w:ind w:firstLineChars="0" w:firstLine="0"/>
              <w:rPr>
                <w:sz w:val="22"/>
                <w:szCs w:val="22"/>
              </w:rPr>
            </w:pPr>
            <w:r>
              <w:rPr>
                <w:rFonts w:hint="eastAsia"/>
                <w:sz w:val="22"/>
                <w:szCs w:val="22"/>
              </w:rPr>
              <w:t>1</w:t>
            </w:r>
          </w:p>
        </w:tc>
      </w:tr>
      <w:tr w:rsidR="00C17D89" w14:paraId="60AC4005" w14:textId="77777777" w:rsidTr="00C17D89">
        <w:trPr>
          <w:trHeight w:val="288"/>
        </w:trPr>
        <w:tc>
          <w:tcPr>
            <w:tcW w:w="760" w:type="dxa"/>
            <w:tcBorders>
              <w:tl2br w:val="nil"/>
              <w:tr2bl w:val="nil"/>
            </w:tcBorders>
            <w:shd w:val="clear" w:color="auto" w:fill="auto"/>
            <w:noWrap/>
            <w:vAlign w:val="center"/>
          </w:tcPr>
          <w:p w14:paraId="7F706A7C"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16B21834"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4957534A" w14:textId="77777777" w:rsidR="00C17D89" w:rsidRDefault="00C17D89" w:rsidP="00C17D89">
            <w:pPr>
              <w:ind w:firstLineChars="0" w:firstLine="0"/>
              <w:rPr>
                <w:sz w:val="22"/>
                <w:szCs w:val="22"/>
              </w:rPr>
            </w:pPr>
            <w:r>
              <w:rPr>
                <w:rFonts w:hint="eastAsia"/>
                <w:sz w:val="22"/>
                <w:szCs w:val="22"/>
              </w:rPr>
              <w:t>综合查询对外接口</w:t>
            </w:r>
          </w:p>
        </w:tc>
        <w:tc>
          <w:tcPr>
            <w:tcW w:w="992" w:type="dxa"/>
            <w:tcBorders>
              <w:tl2br w:val="nil"/>
              <w:tr2bl w:val="nil"/>
            </w:tcBorders>
            <w:shd w:val="clear" w:color="auto" w:fill="auto"/>
            <w:noWrap/>
            <w:vAlign w:val="center"/>
          </w:tcPr>
          <w:p w14:paraId="362313E7"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ABF4C79" w14:textId="77777777" w:rsidR="00C17D89" w:rsidRDefault="00C17D89" w:rsidP="00C17D89">
            <w:pPr>
              <w:ind w:firstLineChars="0" w:firstLine="0"/>
              <w:rPr>
                <w:sz w:val="22"/>
                <w:szCs w:val="22"/>
              </w:rPr>
            </w:pPr>
            <w:r>
              <w:rPr>
                <w:rFonts w:hint="eastAsia"/>
                <w:sz w:val="22"/>
                <w:szCs w:val="22"/>
              </w:rPr>
              <w:t>1</w:t>
            </w:r>
          </w:p>
        </w:tc>
      </w:tr>
      <w:tr w:rsidR="00C17D89" w14:paraId="7C493F52" w14:textId="77777777" w:rsidTr="00C17D89">
        <w:trPr>
          <w:trHeight w:val="288"/>
        </w:trPr>
        <w:tc>
          <w:tcPr>
            <w:tcW w:w="760" w:type="dxa"/>
            <w:tcBorders>
              <w:tl2br w:val="nil"/>
              <w:tr2bl w:val="nil"/>
            </w:tcBorders>
            <w:shd w:val="clear" w:color="auto" w:fill="auto"/>
            <w:noWrap/>
            <w:vAlign w:val="center"/>
          </w:tcPr>
          <w:p w14:paraId="4B20F3A8"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A3046D4"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391A01D7" w14:textId="77777777" w:rsidR="00C17D89" w:rsidRDefault="00C17D89" w:rsidP="00C17D89">
            <w:pPr>
              <w:ind w:firstLineChars="0" w:firstLine="0"/>
              <w:rPr>
                <w:sz w:val="22"/>
                <w:szCs w:val="22"/>
              </w:rPr>
            </w:pPr>
            <w:r>
              <w:rPr>
                <w:rFonts w:hint="eastAsia"/>
                <w:sz w:val="22"/>
                <w:szCs w:val="22"/>
              </w:rPr>
              <w:t>PACS对外接口</w:t>
            </w:r>
          </w:p>
        </w:tc>
        <w:tc>
          <w:tcPr>
            <w:tcW w:w="992" w:type="dxa"/>
            <w:tcBorders>
              <w:tl2br w:val="nil"/>
              <w:tr2bl w:val="nil"/>
            </w:tcBorders>
            <w:shd w:val="clear" w:color="auto" w:fill="auto"/>
            <w:noWrap/>
            <w:vAlign w:val="center"/>
          </w:tcPr>
          <w:p w14:paraId="35C5723E"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2BC85E5" w14:textId="77777777" w:rsidR="00C17D89" w:rsidRDefault="00C17D89" w:rsidP="00C17D89">
            <w:pPr>
              <w:ind w:firstLineChars="0" w:firstLine="0"/>
              <w:rPr>
                <w:sz w:val="22"/>
                <w:szCs w:val="22"/>
              </w:rPr>
            </w:pPr>
            <w:r>
              <w:rPr>
                <w:rFonts w:hint="eastAsia"/>
                <w:sz w:val="22"/>
                <w:szCs w:val="22"/>
              </w:rPr>
              <w:t>1</w:t>
            </w:r>
          </w:p>
        </w:tc>
      </w:tr>
      <w:tr w:rsidR="00C17D89" w14:paraId="26C6E52E" w14:textId="77777777" w:rsidTr="00C17D89">
        <w:trPr>
          <w:trHeight w:val="576"/>
        </w:trPr>
        <w:tc>
          <w:tcPr>
            <w:tcW w:w="760" w:type="dxa"/>
            <w:tcBorders>
              <w:tl2br w:val="nil"/>
              <w:tr2bl w:val="nil"/>
            </w:tcBorders>
            <w:shd w:val="clear" w:color="auto" w:fill="auto"/>
            <w:noWrap/>
            <w:vAlign w:val="center"/>
          </w:tcPr>
          <w:p w14:paraId="210F2460"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5CF34CD1"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7CD6D4E0" w14:textId="77777777" w:rsidR="00C17D89" w:rsidRDefault="00C17D89" w:rsidP="00C17D89">
            <w:pPr>
              <w:ind w:firstLineChars="0" w:firstLine="0"/>
              <w:rPr>
                <w:sz w:val="22"/>
                <w:szCs w:val="22"/>
              </w:rPr>
            </w:pPr>
            <w:r>
              <w:rPr>
                <w:rFonts w:hint="eastAsia"/>
                <w:sz w:val="22"/>
                <w:szCs w:val="22"/>
              </w:rPr>
              <w:t>新自助机功能接口扩展(出院小结，检验报告打印，发票打印等)</w:t>
            </w:r>
          </w:p>
        </w:tc>
        <w:tc>
          <w:tcPr>
            <w:tcW w:w="992" w:type="dxa"/>
            <w:tcBorders>
              <w:tl2br w:val="nil"/>
              <w:tr2bl w:val="nil"/>
            </w:tcBorders>
            <w:shd w:val="clear" w:color="auto" w:fill="auto"/>
            <w:noWrap/>
            <w:vAlign w:val="center"/>
          </w:tcPr>
          <w:p w14:paraId="58B1853E"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2D517CB5" w14:textId="77777777" w:rsidR="00C17D89" w:rsidRDefault="00C17D89" w:rsidP="00C17D89">
            <w:pPr>
              <w:ind w:firstLineChars="0" w:firstLine="0"/>
              <w:rPr>
                <w:sz w:val="22"/>
                <w:szCs w:val="22"/>
              </w:rPr>
            </w:pPr>
            <w:r>
              <w:rPr>
                <w:rFonts w:hint="eastAsia"/>
                <w:sz w:val="22"/>
                <w:szCs w:val="22"/>
              </w:rPr>
              <w:t>1</w:t>
            </w:r>
          </w:p>
        </w:tc>
      </w:tr>
      <w:tr w:rsidR="00C17D89" w14:paraId="6AEAFDFA" w14:textId="77777777" w:rsidTr="00C17D89">
        <w:trPr>
          <w:trHeight w:val="288"/>
        </w:trPr>
        <w:tc>
          <w:tcPr>
            <w:tcW w:w="760" w:type="dxa"/>
            <w:tcBorders>
              <w:tl2br w:val="nil"/>
              <w:tr2bl w:val="nil"/>
            </w:tcBorders>
            <w:shd w:val="clear" w:color="auto" w:fill="auto"/>
            <w:noWrap/>
            <w:vAlign w:val="center"/>
          </w:tcPr>
          <w:p w14:paraId="3752E24A"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01BFFCCA"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3D5184EF" w14:textId="77777777" w:rsidR="00C17D89" w:rsidRDefault="00C17D89" w:rsidP="00C17D89">
            <w:pPr>
              <w:ind w:firstLineChars="0" w:firstLine="0"/>
              <w:rPr>
                <w:sz w:val="22"/>
                <w:szCs w:val="22"/>
              </w:rPr>
            </w:pPr>
            <w:r>
              <w:rPr>
                <w:rFonts w:hint="eastAsia"/>
                <w:sz w:val="22"/>
                <w:szCs w:val="22"/>
              </w:rPr>
              <w:t>中药代煎接口</w:t>
            </w:r>
          </w:p>
        </w:tc>
        <w:tc>
          <w:tcPr>
            <w:tcW w:w="992" w:type="dxa"/>
            <w:tcBorders>
              <w:tl2br w:val="nil"/>
              <w:tr2bl w:val="nil"/>
            </w:tcBorders>
            <w:shd w:val="clear" w:color="auto" w:fill="auto"/>
            <w:noWrap/>
            <w:vAlign w:val="center"/>
          </w:tcPr>
          <w:p w14:paraId="7B659D77"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456CA81" w14:textId="77777777" w:rsidR="00C17D89" w:rsidRDefault="00C17D89" w:rsidP="00C17D89">
            <w:pPr>
              <w:ind w:firstLineChars="0" w:firstLine="0"/>
              <w:rPr>
                <w:sz w:val="22"/>
                <w:szCs w:val="22"/>
              </w:rPr>
            </w:pPr>
            <w:r>
              <w:rPr>
                <w:rFonts w:hint="eastAsia"/>
                <w:sz w:val="22"/>
                <w:szCs w:val="22"/>
              </w:rPr>
              <w:t>1</w:t>
            </w:r>
          </w:p>
        </w:tc>
      </w:tr>
      <w:tr w:rsidR="00C17D89" w14:paraId="18008B20" w14:textId="77777777" w:rsidTr="00C17D89">
        <w:trPr>
          <w:trHeight w:val="288"/>
        </w:trPr>
        <w:tc>
          <w:tcPr>
            <w:tcW w:w="760" w:type="dxa"/>
            <w:tcBorders>
              <w:tl2br w:val="nil"/>
              <w:tr2bl w:val="nil"/>
            </w:tcBorders>
            <w:shd w:val="clear" w:color="auto" w:fill="auto"/>
            <w:noWrap/>
            <w:vAlign w:val="center"/>
          </w:tcPr>
          <w:p w14:paraId="541E5FB9"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C4B1872"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57F597E4" w14:textId="77777777" w:rsidR="00C17D89" w:rsidRDefault="00C17D89" w:rsidP="00C17D89">
            <w:pPr>
              <w:ind w:firstLineChars="0" w:firstLine="0"/>
              <w:rPr>
                <w:sz w:val="22"/>
                <w:szCs w:val="22"/>
              </w:rPr>
            </w:pPr>
            <w:r>
              <w:rPr>
                <w:rFonts w:hint="eastAsia"/>
                <w:sz w:val="22"/>
                <w:szCs w:val="22"/>
              </w:rPr>
              <w:t>中盖结核病接口</w:t>
            </w:r>
          </w:p>
        </w:tc>
        <w:tc>
          <w:tcPr>
            <w:tcW w:w="992" w:type="dxa"/>
            <w:tcBorders>
              <w:tl2br w:val="nil"/>
              <w:tr2bl w:val="nil"/>
            </w:tcBorders>
            <w:shd w:val="clear" w:color="auto" w:fill="auto"/>
            <w:noWrap/>
            <w:vAlign w:val="center"/>
          </w:tcPr>
          <w:p w14:paraId="03D0F4CD"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24C1054" w14:textId="77777777" w:rsidR="00C17D89" w:rsidRDefault="00C17D89" w:rsidP="00C17D89">
            <w:pPr>
              <w:ind w:firstLineChars="0" w:firstLine="0"/>
              <w:rPr>
                <w:sz w:val="22"/>
                <w:szCs w:val="22"/>
              </w:rPr>
            </w:pPr>
            <w:r>
              <w:rPr>
                <w:rFonts w:hint="eastAsia"/>
                <w:sz w:val="22"/>
                <w:szCs w:val="22"/>
              </w:rPr>
              <w:t>1</w:t>
            </w:r>
          </w:p>
        </w:tc>
      </w:tr>
      <w:tr w:rsidR="00C17D89" w14:paraId="0B373446" w14:textId="77777777" w:rsidTr="00C17D89">
        <w:trPr>
          <w:trHeight w:val="288"/>
        </w:trPr>
        <w:tc>
          <w:tcPr>
            <w:tcW w:w="760" w:type="dxa"/>
            <w:tcBorders>
              <w:tl2br w:val="nil"/>
              <w:tr2bl w:val="nil"/>
            </w:tcBorders>
            <w:shd w:val="clear" w:color="auto" w:fill="auto"/>
            <w:noWrap/>
            <w:vAlign w:val="center"/>
          </w:tcPr>
          <w:p w14:paraId="67E60B5C"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F4EC639"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0C1777F0" w14:textId="77777777" w:rsidR="00C17D89" w:rsidRDefault="00C17D89" w:rsidP="00C17D89">
            <w:pPr>
              <w:ind w:firstLineChars="0" w:firstLine="0"/>
              <w:rPr>
                <w:sz w:val="22"/>
                <w:szCs w:val="22"/>
              </w:rPr>
            </w:pPr>
            <w:r>
              <w:rPr>
                <w:rFonts w:hint="eastAsia"/>
                <w:sz w:val="22"/>
                <w:szCs w:val="22"/>
              </w:rPr>
              <w:t>DRGS接口</w:t>
            </w:r>
          </w:p>
        </w:tc>
        <w:tc>
          <w:tcPr>
            <w:tcW w:w="992" w:type="dxa"/>
            <w:tcBorders>
              <w:tl2br w:val="nil"/>
              <w:tr2bl w:val="nil"/>
            </w:tcBorders>
            <w:shd w:val="clear" w:color="auto" w:fill="auto"/>
            <w:noWrap/>
            <w:vAlign w:val="center"/>
          </w:tcPr>
          <w:p w14:paraId="7B60F625"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1CFDFFA" w14:textId="77777777" w:rsidR="00C17D89" w:rsidRDefault="00C17D89" w:rsidP="00C17D89">
            <w:pPr>
              <w:ind w:firstLineChars="0" w:firstLine="0"/>
              <w:rPr>
                <w:sz w:val="22"/>
                <w:szCs w:val="22"/>
              </w:rPr>
            </w:pPr>
            <w:r>
              <w:rPr>
                <w:rFonts w:hint="eastAsia"/>
                <w:sz w:val="22"/>
                <w:szCs w:val="22"/>
              </w:rPr>
              <w:t>1</w:t>
            </w:r>
          </w:p>
        </w:tc>
      </w:tr>
      <w:tr w:rsidR="00C17D89" w14:paraId="352C3003" w14:textId="77777777" w:rsidTr="00C17D89">
        <w:trPr>
          <w:trHeight w:val="288"/>
        </w:trPr>
        <w:tc>
          <w:tcPr>
            <w:tcW w:w="760" w:type="dxa"/>
            <w:tcBorders>
              <w:tl2br w:val="nil"/>
              <w:tr2bl w:val="nil"/>
            </w:tcBorders>
            <w:shd w:val="clear" w:color="auto" w:fill="auto"/>
            <w:noWrap/>
            <w:vAlign w:val="center"/>
          </w:tcPr>
          <w:p w14:paraId="5FDD1D72"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0BF8B36"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0F4C6692" w14:textId="77777777" w:rsidR="00C17D89" w:rsidRDefault="00C17D89" w:rsidP="00C17D89">
            <w:pPr>
              <w:ind w:firstLineChars="0" w:firstLine="0"/>
              <w:rPr>
                <w:sz w:val="22"/>
                <w:szCs w:val="22"/>
              </w:rPr>
            </w:pPr>
            <w:r>
              <w:rPr>
                <w:rFonts w:hint="eastAsia"/>
                <w:sz w:val="22"/>
                <w:szCs w:val="22"/>
              </w:rPr>
              <w:t>区域影像（云影像）接口</w:t>
            </w:r>
          </w:p>
        </w:tc>
        <w:tc>
          <w:tcPr>
            <w:tcW w:w="992" w:type="dxa"/>
            <w:tcBorders>
              <w:tl2br w:val="nil"/>
              <w:tr2bl w:val="nil"/>
            </w:tcBorders>
            <w:shd w:val="clear" w:color="auto" w:fill="auto"/>
            <w:noWrap/>
            <w:vAlign w:val="center"/>
          </w:tcPr>
          <w:p w14:paraId="01079B40"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1BDBA02C" w14:textId="77777777" w:rsidR="00C17D89" w:rsidRDefault="00C17D89" w:rsidP="00C17D89">
            <w:pPr>
              <w:ind w:firstLineChars="0" w:firstLine="0"/>
              <w:rPr>
                <w:sz w:val="22"/>
                <w:szCs w:val="22"/>
              </w:rPr>
            </w:pPr>
            <w:r>
              <w:rPr>
                <w:rFonts w:hint="eastAsia"/>
                <w:sz w:val="22"/>
                <w:szCs w:val="22"/>
              </w:rPr>
              <w:t>1</w:t>
            </w:r>
          </w:p>
        </w:tc>
      </w:tr>
      <w:tr w:rsidR="00C17D89" w14:paraId="0E07CC66" w14:textId="77777777" w:rsidTr="00C17D89">
        <w:trPr>
          <w:trHeight w:val="288"/>
        </w:trPr>
        <w:tc>
          <w:tcPr>
            <w:tcW w:w="760" w:type="dxa"/>
            <w:tcBorders>
              <w:tl2br w:val="nil"/>
              <w:tr2bl w:val="nil"/>
            </w:tcBorders>
            <w:shd w:val="clear" w:color="auto" w:fill="auto"/>
            <w:noWrap/>
            <w:vAlign w:val="center"/>
          </w:tcPr>
          <w:p w14:paraId="7B3AB9DB" w14:textId="77777777" w:rsidR="00C17D89" w:rsidRDefault="00C17D89" w:rsidP="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16F8ED70" w14:textId="77777777" w:rsidR="00C17D89" w:rsidRDefault="00C17D89" w:rsidP="00C17D89">
            <w:pPr>
              <w:ind w:firstLineChars="0" w:firstLine="0"/>
              <w:rPr>
                <w:sz w:val="22"/>
                <w:szCs w:val="22"/>
              </w:rPr>
            </w:pPr>
            <w:r>
              <w:rPr>
                <w:rFonts w:hint="eastAsia"/>
                <w:sz w:val="22"/>
                <w:szCs w:val="22"/>
              </w:rPr>
              <w:t>2018年</w:t>
            </w:r>
            <w:proofErr w:type="gramStart"/>
            <w:r>
              <w:rPr>
                <w:rFonts w:hint="eastAsia"/>
                <w:sz w:val="22"/>
                <w:szCs w:val="22"/>
              </w:rPr>
              <w:t>最多跑</w:t>
            </w:r>
            <w:proofErr w:type="gramEnd"/>
            <w:r>
              <w:rPr>
                <w:rFonts w:hint="eastAsia"/>
                <w:sz w:val="22"/>
                <w:szCs w:val="22"/>
              </w:rPr>
              <w:t>一次</w:t>
            </w:r>
          </w:p>
        </w:tc>
        <w:tc>
          <w:tcPr>
            <w:tcW w:w="4678" w:type="dxa"/>
            <w:tcBorders>
              <w:tl2br w:val="nil"/>
              <w:tr2bl w:val="nil"/>
            </w:tcBorders>
            <w:shd w:val="clear" w:color="auto" w:fill="auto"/>
            <w:vAlign w:val="center"/>
          </w:tcPr>
          <w:p w14:paraId="66B9A44C" w14:textId="77777777" w:rsidR="00C17D89" w:rsidRDefault="00C17D89" w:rsidP="00C17D89">
            <w:pPr>
              <w:ind w:firstLineChars="0" w:firstLine="0"/>
              <w:rPr>
                <w:sz w:val="22"/>
                <w:szCs w:val="22"/>
              </w:rPr>
            </w:pPr>
            <w:r>
              <w:rPr>
                <w:rFonts w:hint="eastAsia"/>
                <w:sz w:val="22"/>
                <w:szCs w:val="22"/>
              </w:rPr>
              <w:t>看病少排队</w:t>
            </w:r>
          </w:p>
        </w:tc>
        <w:tc>
          <w:tcPr>
            <w:tcW w:w="992" w:type="dxa"/>
            <w:tcBorders>
              <w:tl2br w:val="nil"/>
              <w:tr2bl w:val="nil"/>
            </w:tcBorders>
            <w:shd w:val="clear" w:color="auto" w:fill="auto"/>
            <w:noWrap/>
            <w:vAlign w:val="center"/>
          </w:tcPr>
          <w:p w14:paraId="7AE0E3CD"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20903AC4" w14:textId="77777777" w:rsidR="00C17D89" w:rsidRDefault="00C17D89" w:rsidP="00C17D89">
            <w:pPr>
              <w:ind w:firstLineChars="0" w:firstLine="0"/>
              <w:rPr>
                <w:sz w:val="22"/>
                <w:szCs w:val="22"/>
              </w:rPr>
            </w:pPr>
            <w:r>
              <w:rPr>
                <w:rFonts w:hint="eastAsia"/>
                <w:sz w:val="22"/>
                <w:szCs w:val="22"/>
              </w:rPr>
              <w:t>1</w:t>
            </w:r>
          </w:p>
        </w:tc>
      </w:tr>
      <w:tr w:rsidR="00C17D89" w14:paraId="5772704E" w14:textId="77777777" w:rsidTr="00C17D89">
        <w:trPr>
          <w:trHeight w:val="288"/>
        </w:trPr>
        <w:tc>
          <w:tcPr>
            <w:tcW w:w="760" w:type="dxa"/>
            <w:tcBorders>
              <w:tl2br w:val="nil"/>
              <w:tr2bl w:val="nil"/>
            </w:tcBorders>
            <w:shd w:val="clear" w:color="auto" w:fill="auto"/>
            <w:noWrap/>
            <w:vAlign w:val="center"/>
          </w:tcPr>
          <w:p w14:paraId="5C3919E1"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15A2A8C1"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1C30A9B1" w14:textId="77777777" w:rsidR="00C17D89" w:rsidRDefault="00C17D89" w:rsidP="00C17D89">
            <w:pPr>
              <w:ind w:firstLineChars="0" w:firstLine="0"/>
              <w:rPr>
                <w:sz w:val="22"/>
                <w:szCs w:val="22"/>
              </w:rPr>
            </w:pPr>
            <w:r>
              <w:rPr>
                <w:rFonts w:hint="eastAsia"/>
                <w:sz w:val="22"/>
                <w:szCs w:val="22"/>
              </w:rPr>
              <w:t>付费更便捷</w:t>
            </w:r>
          </w:p>
        </w:tc>
        <w:tc>
          <w:tcPr>
            <w:tcW w:w="992" w:type="dxa"/>
            <w:tcBorders>
              <w:tl2br w:val="nil"/>
              <w:tr2bl w:val="nil"/>
            </w:tcBorders>
            <w:shd w:val="clear" w:color="auto" w:fill="auto"/>
            <w:noWrap/>
            <w:vAlign w:val="center"/>
          </w:tcPr>
          <w:p w14:paraId="11EA99E9"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01F325E" w14:textId="77777777" w:rsidR="00C17D89" w:rsidRDefault="00C17D89" w:rsidP="00C17D89">
            <w:pPr>
              <w:ind w:firstLineChars="0" w:firstLine="0"/>
              <w:rPr>
                <w:sz w:val="22"/>
                <w:szCs w:val="22"/>
              </w:rPr>
            </w:pPr>
            <w:r>
              <w:rPr>
                <w:rFonts w:hint="eastAsia"/>
                <w:sz w:val="22"/>
                <w:szCs w:val="22"/>
              </w:rPr>
              <w:t>1</w:t>
            </w:r>
          </w:p>
        </w:tc>
      </w:tr>
      <w:tr w:rsidR="00C17D89" w14:paraId="78CB5615" w14:textId="77777777" w:rsidTr="00C17D89">
        <w:trPr>
          <w:trHeight w:val="288"/>
        </w:trPr>
        <w:tc>
          <w:tcPr>
            <w:tcW w:w="760" w:type="dxa"/>
            <w:tcBorders>
              <w:tl2br w:val="nil"/>
              <w:tr2bl w:val="nil"/>
            </w:tcBorders>
            <w:shd w:val="clear" w:color="auto" w:fill="auto"/>
            <w:noWrap/>
            <w:vAlign w:val="center"/>
          </w:tcPr>
          <w:p w14:paraId="5C4B5140"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5078FA30"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4C22D988" w14:textId="77777777" w:rsidR="00C17D89" w:rsidRDefault="00C17D89" w:rsidP="00C17D89">
            <w:pPr>
              <w:ind w:firstLineChars="0" w:firstLine="0"/>
              <w:rPr>
                <w:sz w:val="22"/>
                <w:szCs w:val="22"/>
              </w:rPr>
            </w:pPr>
            <w:r>
              <w:rPr>
                <w:rFonts w:hint="eastAsia"/>
                <w:sz w:val="22"/>
                <w:szCs w:val="22"/>
              </w:rPr>
              <w:t>检查少跑腿(提供接口)</w:t>
            </w:r>
          </w:p>
        </w:tc>
        <w:tc>
          <w:tcPr>
            <w:tcW w:w="992" w:type="dxa"/>
            <w:tcBorders>
              <w:tl2br w:val="nil"/>
              <w:tr2bl w:val="nil"/>
            </w:tcBorders>
            <w:shd w:val="clear" w:color="auto" w:fill="auto"/>
            <w:noWrap/>
            <w:vAlign w:val="center"/>
          </w:tcPr>
          <w:p w14:paraId="700004EE"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4BCA0616" w14:textId="77777777" w:rsidR="00C17D89" w:rsidRDefault="00C17D89" w:rsidP="00C17D89">
            <w:pPr>
              <w:ind w:firstLineChars="0" w:firstLine="0"/>
              <w:rPr>
                <w:sz w:val="22"/>
                <w:szCs w:val="22"/>
              </w:rPr>
            </w:pPr>
            <w:r>
              <w:rPr>
                <w:rFonts w:hint="eastAsia"/>
                <w:sz w:val="22"/>
                <w:szCs w:val="22"/>
              </w:rPr>
              <w:t>1</w:t>
            </w:r>
          </w:p>
        </w:tc>
      </w:tr>
      <w:tr w:rsidR="00C17D89" w14:paraId="4BF76A74" w14:textId="77777777" w:rsidTr="00C17D89">
        <w:trPr>
          <w:trHeight w:val="288"/>
        </w:trPr>
        <w:tc>
          <w:tcPr>
            <w:tcW w:w="760" w:type="dxa"/>
            <w:tcBorders>
              <w:tl2br w:val="nil"/>
              <w:tr2bl w:val="nil"/>
            </w:tcBorders>
            <w:shd w:val="clear" w:color="auto" w:fill="auto"/>
            <w:noWrap/>
            <w:vAlign w:val="center"/>
          </w:tcPr>
          <w:p w14:paraId="2BB24C4E"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72261CBB"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3B292E51" w14:textId="77777777" w:rsidR="00C17D89" w:rsidRDefault="00C17D89" w:rsidP="00C17D89">
            <w:pPr>
              <w:ind w:firstLineChars="0" w:firstLine="0"/>
              <w:rPr>
                <w:sz w:val="22"/>
                <w:szCs w:val="22"/>
              </w:rPr>
            </w:pPr>
            <w:r>
              <w:rPr>
                <w:rFonts w:hint="eastAsia"/>
                <w:sz w:val="22"/>
                <w:szCs w:val="22"/>
              </w:rPr>
              <w:t>住院更省心</w:t>
            </w:r>
          </w:p>
        </w:tc>
        <w:tc>
          <w:tcPr>
            <w:tcW w:w="992" w:type="dxa"/>
            <w:tcBorders>
              <w:tl2br w:val="nil"/>
              <w:tr2bl w:val="nil"/>
            </w:tcBorders>
            <w:shd w:val="clear" w:color="auto" w:fill="auto"/>
            <w:noWrap/>
            <w:vAlign w:val="center"/>
          </w:tcPr>
          <w:p w14:paraId="35E2A0FC"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246A8EE" w14:textId="77777777" w:rsidR="00C17D89" w:rsidRDefault="00C17D89" w:rsidP="00C17D89">
            <w:pPr>
              <w:ind w:firstLineChars="0" w:firstLine="0"/>
              <w:rPr>
                <w:sz w:val="22"/>
                <w:szCs w:val="22"/>
              </w:rPr>
            </w:pPr>
            <w:r>
              <w:rPr>
                <w:rFonts w:hint="eastAsia"/>
                <w:sz w:val="22"/>
                <w:szCs w:val="22"/>
              </w:rPr>
              <w:t>1</w:t>
            </w:r>
          </w:p>
        </w:tc>
      </w:tr>
      <w:tr w:rsidR="00C17D89" w14:paraId="637936F7" w14:textId="77777777" w:rsidTr="00C17D89">
        <w:trPr>
          <w:trHeight w:val="288"/>
        </w:trPr>
        <w:tc>
          <w:tcPr>
            <w:tcW w:w="760" w:type="dxa"/>
            <w:tcBorders>
              <w:tl2br w:val="nil"/>
              <w:tr2bl w:val="nil"/>
            </w:tcBorders>
            <w:shd w:val="clear" w:color="auto" w:fill="auto"/>
            <w:noWrap/>
            <w:vAlign w:val="center"/>
          </w:tcPr>
          <w:p w14:paraId="6DBBBF2D"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56A215C9"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232AA45A" w14:textId="77777777" w:rsidR="00C17D89" w:rsidRDefault="00C17D89" w:rsidP="00C17D89">
            <w:pPr>
              <w:ind w:firstLineChars="0" w:firstLine="0"/>
              <w:rPr>
                <w:sz w:val="22"/>
                <w:szCs w:val="22"/>
              </w:rPr>
            </w:pPr>
            <w:r>
              <w:rPr>
                <w:rFonts w:hint="eastAsia"/>
                <w:sz w:val="22"/>
                <w:szCs w:val="22"/>
              </w:rPr>
              <w:t>配药更方便(提供接口)</w:t>
            </w:r>
          </w:p>
        </w:tc>
        <w:tc>
          <w:tcPr>
            <w:tcW w:w="992" w:type="dxa"/>
            <w:tcBorders>
              <w:tl2br w:val="nil"/>
              <w:tr2bl w:val="nil"/>
            </w:tcBorders>
            <w:shd w:val="clear" w:color="auto" w:fill="auto"/>
            <w:noWrap/>
            <w:vAlign w:val="center"/>
          </w:tcPr>
          <w:p w14:paraId="35EFCC7D"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4B84AF4D" w14:textId="77777777" w:rsidR="00C17D89" w:rsidRDefault="00C17D89" w:rsidP="00C17D89">
            <w:pPr>
              <w:ind w:firstLineChars="0" w:firstLine="0"/>
              <w:rPr>
                <w:sz w:val="22"/>
                <w:szCs w:val="22"/>
              </w:rPr>
            </w:pPr>
            <w:r>
              <w:rPr>
                <w:rFonts w:hint="eastAsia"/>
                <w:sz w:val="22"/>
                <w:szCs w:val="22"/>
              </w:rPr>
              <w:t>1</w:t>
            </w:r>
          </w:p>
        </w:tc>
      </w:tr>
      <w:tr w:rsidR="00C17D89" w14:paraId="0099DC50" w14:textId="77777777" w:rsidTr="00C17D89">
        <w:trPr>
          <w:trHeight w:val="288"/>
        </w:trPr>
        <w:tc>
          <w:tcPr>
            <w:tcW w:w="760" w:type="dxa"/>
            <w:tcBorders>
              <w:tl2br w:val="nil"/>
              <w:tr2bl w:val="nil"/>
            </w:tcBorders>
            <w:shd w:val="clear" w:color="auto" w:fill="auto"/>
            <w:noWrap/>
            <w:vAlign w:val="center"/>
          </w:tcPr>
          <w:p w14:paraId="3C3E8C94"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6A3E45B"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187C41B1" w14:textId="77777777" w:rsidR="00C17D89" w:rsidRDefault="00C17D89" w:rsidP="00C17D89">
            <w:pPr>
              <w:ind w:firstLineChars="0" w:firstLine="0"/>
              <w:rPr>
                <w:sz w:val="22"/>
                <w:szCs w:val="22"/>
              </w:rPr>
            </w:pPr>
            <w:r>
              <w:rPr>
                <w:rFonts w:hint="eastAsia"/>
                <w:sz w:val="22"/>
                <w:szCs w:val="22"/>
              </w:rPr>
              <w:t>转诊更顺畅(提供接口)</w:t>
            </w:r>
          </w:p>
        </w:tc>
        <w:tc>
          <w:tcPr>
            <w:tcW w:w="992" w:type="dxa"/>
            <w:tcBorders>
              <w:tl2br w:val="nil"/>
              <w:tr2bl w:val="nil"/>
            </w:tcBorders>
            <w:shd w:val="clear" w:color="auto" w:fill="auto"/>
            <w:noWrap/>
            <w:vAlign w:val="center"/>
          </w:tcPr>
          <w:p w14:paraId="71F0D37A"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EEDE7A8" w14:textId="77777777" w:rsidR="00C17D89" w:rsidRDefault="00C17D89" w:rsidP="00C17D89">
            <w:pPr>
              <w:ind w:firstLineChars="0" w:firstLine="0"/>
              <w:rPr>
                <w:sz w:val="22"/>
                <w:szCs w:val="22"/>
              </w:rPr>
            </w:pPr>
            <w:r>
              <w:rPr>
                <w:rFonts w:hint="eastAsia"/>
                <w:sz w:val="22"/>
                <w:szCs w:val="22"/>
              </w:rPr>
              <w:t>1</w:t>
            </w:r>
          </w:p>
        </w:tc>
      </w:tr>
      <w:tr w:rsidR="00C17D89" w14:paraId="2A72F1F9" w14:textId="77777777" w:rsidTr="00C17D89">
        <w:trPr>
          <w:trHeight w:val="576"/>
        </w:trPr>
        <w:tc>
          <w:tcPr>
            <w:tcW w:w="760" w:type="dxa"/>
            <w:tcBorders>
              <w:tl2br w:val="nil"/>
              <w:tr2bl w:val="nil"/>
            </w:tcBorders>
            <w:shd w:val="clear" w:color="auto" w:fill="auto"/>
            <w:noWrap/>
            <w:vAlign w:val="center"/>
          </w:tcPr>
          <w:p w14:paraId="29A587B6"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E540FC2"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09ED6520" w14:textId="77777777" w:rsidR="00C17D89" w:rsidRDefault="00C17D89" w:rsidP="00C17D89">
            <w:pPr>
              <w:ind w:firstLineChars="0" w:firstLine="0"/>
              <w:rPr>
                <w:sz w:val="22"/>
                <w:szCs w:val="22"/>
              </w:rPr>
            </w:pPr>
            <w:r>
              <w:rPr>
                <w:rFonts w:hint="eastAsia"/>
                <w:sz w:val="22"/>
                <w:szCs w:val="22"/>
              </w:rPr>
              <w:t>“互联网+医疗健康”服务更普及(提供接口)</w:t>
            </w:r>
          </w:p>
        </w:tc>
        <w:tc>
          <w:tcPr>
            <w:tcW w:w="992" w:type="dxa"/>
            <w:tcBorders>
              <w:tl2br w:val="nil"/>
              <w:tr2bl w:val="nil"/>
            </w:tcBorders>
            <w:shd w:val="clear" w:color="auto" w:fill="auto"/>
            <w:noWrap/>
            <w:vAlign w:val="center"/>
          </w:tcPr>
          <w:p w14:paraId="734D3E1C"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554AEEE" w14:textId="77777777" w:rsidR="00C17D89" w:rsidRDefault="00C17D89" w:rsidP="00C17D89">
            <w:pPr>
              <w:ind w:firstLineChars="0" w:firstLine="0"/>
              <w:rPr>
                <w:sz w:val="22"/>
                <w:szCs w:val="22"/>
              </w:rPr>
            </w:pPr>
            <w:r>
              <w:rPr>
                <w:rFonts w:hint="eastAsia"/>
                <w:sz w:val="22"/>
                <w:szCs w:val="22"/>
              </w:rPr>
              <w:t>1</w:t>
            </w:r>
          </w:p>
        </w:tc>
      </w:tr>
      <w:tr w:rsidR="00C17D89" w14:paraId="1DF1AA85" w14:textId="77777777" w:rsidTr="00C17D89">
        <w:trPr>
          <w:trHeight w:val="288"/>
        </w:trPr>
        <w:tc>
          <w:tcPr>
            <w:tcW w:w="760" w:type="dxa"/>
            <w:tcBorders>
              <w:tl2br w:val="nil"/>
              <w:tr2bl w:val="nil"/>
            </w:tcBorders>
            <w:shd w:val="clear" w:color="auto" w:fill="auto"/>
            <w:noWrap/>
            <w:vAlign w:val="center"/>
          </w:tcPr>
          <w:p w14:paraId="16B9A5B1" w14:textId="77777777" w:rsidR="00C17D89" w:rsidRDefault="00C17D89" w:rsidP="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6B162EAC" w14:textId="77777777" w:rsidR="00C17D89" w:rsidRDefault="00C17D89" w:rsidP="00C17D89">
            <w:pPr>
              <w:ind w:firstLineChars="0" w:firstLine="0"/>
              <w:rPr>
                <w:sz w:val="22"/>
                <w:szCs w:val="22"/>
              </w:rPr>
            </w:pPr>
            <w:r>
              <w:rPr>
                <w:rFonts w:hint="eastAsia"/>
                <w:sz w:val="22"/>
                <w:szCs w:val="22"/>
              </w:rPr>
              <w:t>2019年</w:t>
            </w:r>
            <w:proofErr w:type="gramStart"/>
            <w:r>
              <w:rPr>
                <w:rFonts w:hint="eastAsia"/>
                <w:sz w:val="22"/>
                <w:szCs w:val="22"/>
              </w:rPr>
              <w:t>最多跑</w:t>
            </w:r>
            <w:proofErr w:type="gramEnd"/>
            <w:r>
              <w:rPr>
                <w:rFonts w:hint="eastAsia"/>
                <w:sz w:val="22"/>
                <w:szCs w:val="22"/>
              </w:rPr>
              <w:t>一次</w:t>
            </w:r>
          </w:p>
        </w:tc>
        <w:tc>
          <w:tcPr>
            <w:tcW w:w="4678" w:type="dxa"/>
            <w:tcBorders>
              <w:tl2br w:val="nil"/>
              <w:tr2bl w:val="nil"/>
            </w:tcBorders>
            <w:shd w:val="clear" w:color="auto" w:fill="auto"/>
            <w:vAlign w:val="center"/>
          </w:tcPr>
          <w:p w14:paraId="4D095F3D" w14:textId="77777777" w:rsidR="00C17D89" w:rsidRDefault="00C17D89" w:rsidP="00C17D89">
            <w:pPr>
              <w:ind w:firstLineChars="0" w:firstLine="0"/>
              <w:rPr>
                <w:sz w:val="22"/>
                <w:szCs w:val="22"/>
              </w:rPr>
            </w:pPr>
            <w:r>
              <w:rPr>
                <w:rFonts w:hint="eastAsia"/>
                <w:sz w:val="22"/>
                <w:szCs w:val="22"/>
              </w:rPr>
              <w:t>检查检验更省心(提供接口)</w:t>
            </w:r>
          </w:p>
        </w:tc>
        <w:tc>
          <w:tcPr>
            <w:tcW w:w="992" w:type="dxa"/>
            <w:tcBorders>
              <w:tl2br w:val="nil"/>
              <w:tr2bl w:val="nil"/>
            </w:tcBorders>
            <w:shd w:val="clear" w:color="auto" w:fill="auto"/>
            <w:noWrap/>
            <w:vAlign w:val="center"/>
          </w:tcPr>
          <w:p w14:paraId="7B979095"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009293C7" w14:textId="77777777" w:rsidR="00C17D89" w:rsidRDefault="00C17D89" w:rsidP="00C17D89">
            <w:pPr>
              <w:ind w:firstLineChars="0" w:firstLine="0"/>
              <w:rPr>
                <w:sz w:val="22"/>
                <w:szCs w:val="22"/>
              </w:rPr>
            </w:pPr>
            <w:r>
              <w:rPr>
                <w:rFonts w:hint="eastAsia"/>
                <w:sz w:val="22"/>
                <w:szCs w:val="22"/>
              </w:rPr>
              <w:t>1</w:t>
            </w:r>
          </w:p>
        </w:tc>
      </w:tr>
      <w:tr w:rsidR="00C17D89" w14:paraId="494D1CBC" w14:textId="77777777" w:rsidTr="00C17D89">
        <w:trPr>
          <w:trHeight w:val="288"/>
        </w:trPr>
        <w:tc>
          <w:tcPr>
            <w:tcW w:w="760" w:type="dxa"/>
            <w:tcBorders>
              <w:tl2br w:val="nil"/>
              <w:tr2bl w:val="nil"/>
            </w:tcBorders>
            <w:shd w:val="clear" w:color="auto" w:fill="auto"/>
            <w:noWrap/>
            <w:vAlign w:val="center"/>
          </w:tcPr>
          <w:p w14:paraId="5B277BBB"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14C29B1A"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08C4EE4B" w14:textId="77777777" w:rsidR="00C17D89" w:rsidRDefault="00C17D89" w:rsidP="00C17D89">
            <w:pPr>
              <w:ind w:firstLineChars="0" w:firstLine="0"/>
              <w:rPr>
                <w:sz w:val="22"/>
                <w:szCs w:val="22"/>
              </w:rPr>
            </w:pPr>
            <w:r>
              <w:rPr>
                <w:rFonts w:hint="eastAsia"/>
                <w:sz w:val="22"/>
                <w:szCs w:val="22"/>
              </w:rPr>
              <w:t>健康服务</w:t>
            </w:r>
            <w:proofErr w:type="gramStart"/>
            <w:r>
              <w:rPr>
                <w:rFonts w:hint="eastAsia"/>
                <w:sz w:val="22"/>
                <w:szCs w:val="22"/>
              </w:rPr>
              <w:t>一</w:t>
            </w:r>
            <w:proofErr w:type="gramEnd"/>
            <w:r>
              <w:rPr>
                <w:rFonts w:hint="eastAsia"/>
                <w:sz w:val="22"/>
                <w:szCs w:val="22"/>
              </w:rPr>
              <w:t>卡通(提供接口)</w:t>
            </w:r>
          </w:p>
        </w:tc>
        <w:tc>
          <w:tcPr>
            <w:tcW w:w="992" w:type="dxa"/>
            <w:tcBorders>
              <w:tl2br w:val="nil"/>
              <w:tr2bl w:val="nil"/>
            </w:tcBorders>
            <w:shd w:val="clear" w:color="auto" w:fill="auto"/>
            <w:noWrap/>
            <w:vAlign w:val="center"/>
          </w:tcPr>
          <w:p w14:paraId="05F66F6B"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5A1D09E0" w14:textId="77777777" w:rsidR="00C17D89" w:rsidRDefault="00C17D89" w:rsidP="00C17D89">
            <w:pPr>
              <w:ind w:firstLineChars="0" w:firstLine="0"/>
              <w:rPr>
                <w:sz w:val="22"/>
                <w:szCs w:val="22"/>
              </w:rPr>
            </w:pPr>
            <w:r>
              <w:rPr>
                <w:rFonts w:hint="eastAsia"/>
                <w:sz w:val="22"/>
                <w:szCs w:val="22"/>
              </w:rPr>
              <w:t>1</w:t>
            </w:r>
          </w:p>
        </w:tc>
      </w:tr>
      <w:tr w:rsidR="00C17D89" w14:paraId="359DACA2" w14:textId="77777777" w:rsidTr="00C17D89">
        <w:trPr>
          <w:trHeight w:val="288"/>
        </w:trPr>
        <w:tc>
          <w:tcPr>
            <w:tcW w:w="760" w:type="dxa"/>
            <w:tcBorders>
              <w:tl2br w:val="nil"/>
              <w:tr2bl w:val="nil"/>
            </w:tcBorders>
            <w:shd w:val="clear" w:color="auto" w:fill="auto"/>
            <w:noWrap/>
            <w:vAlign w:val="center"/>
          </w:tcPr>
          <w:p w14:paraId="2E54318A"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6EFD3B6B"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03DD723C" w14:textId="77777777" w:rsidR="00C17D89" w:rsidRDefault="00C17D89" w:rsidP="00C17D89">
            <w:pPr>
              <w:ind w:firstLineChars="0" w:firstLine="0"/>
              <w:rPr>
                <w:sz w:val="22"/>
                <w:szCs w:val="22"/>
              </w:rPr>
            </w:pPr>
            <w:r>
              <w:rPr>
                <w:rFonts w:hint="eastAsia"/>
                <w:sz w:val="22"/>
                <w:szCs w:val="22"/>
              </w:rPr>
              <w:t>用</w:t>
            </w:r>
            <w:proofErr w:type="gramStart"/>
            <w:r>
              <w:rPr>
                <w:rFonts w:hint="eastAsia"/>
                <w:sz w:val="22"/>
                <w:szCs w:val="22"/>
              </w:rPr>
              <w:t>血服务</w:t>
            </w:r>
            <w:proofErr w:type="gramEnd"/>
            <w:r>
              <w:rPr>
                <w:rFonts w:hint="eastAsia"/>
                <w:sz w:val="22"/>
                <w:szCs w:val="22"/>
              </w:rPr>
              <w:t>不用跑(提供接口)</w:t>
            </w:r>
          </w:p>
        </w:tc>
        <w:tc>
          <w:tcPr>
            <w:tcW w:w="992" w:type="dxa"/>
            <w:tcBorders>
              <w:tl2br w:val="nil"/>
              <w:tr2bl w:val="nil"/>
            </w:tcBorders>
            <w:shd w:val="clear" w:color="auto" w:fill="auto"/>
            <w:noWrap/>
            <w:vAlign w:val="center"/>
          </w:tcPr>
          <w:p w14:paraId="61740CBC"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3C197731" w14:textId="77777777" w:rsidR="00C17D89" w:rsidRDefault="00C17D89" w:rsidP="00C17D89">
            <w:pPr>
              <w:ind w:firstLineChars="0" w:firstLine="0"/>
              <w:rPr>
                <w:sz w:val="22"/>
                <w:szCs w:val="22"/>
              </w:rPr>
            </w:pPr>
            <w:r>
              <w:rPr>
                <w:rFonts w:hint="eastAsia"/>
                <w:sz w:val="22"/>
                <w:szCs w:val="22"/>
              </w:rPr>
              <w:t>1</w:t>
            </w:r>
          </w:p>
        </w:tc>
      </w:tr>
      <w:tr w:rsidR="00C17D89" w14:paraId="11CC795C" w14:textId="77777777" w:rsidTr="00C17D89">
        <w:trPr>
          <w:trHeight w:val="288"/>
        </w:trPr>
        <w:tc>
          <w:tcPr>
            <w:tcW w:w="760" w:type="dxa"/>
            <w:tcBorders>
              <w:tl2br w:val="nil"/>
              <w:tr2bl w:val="nil"/>
            </w:tcBorders>
            <w:shd w:val="clear" w:color="auto" w:fill="auto"/>
            <w:noWrap/>
            <w:vAlign w:val="center"/>
          </w:tcPr>
          <w:p w14:paraId="7CF48742"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BF5E8F6"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33F6F41E" w14:textId="77777777" w:rsidR="00C17D89" w:rsidRDefault="00C17D89" w:rsidP="00C17D89">
            <w:pPr>
              <w:ind w:firstLineChars="0" w:firstLine="0"/>
              <w:rPr>
                <w:sz w:val="22"/>
                <w:szCs w:val="22"/>
              </w:rPr>
            </w:pPr>
            <w:r>
              <w:rPr>
                <w:rFonts w:hint="eastAsia"/>
                <w:sz w:val="22"/>
                <w:szCs w:val="22"/>
              </w:rPr>
              <w:t>“互联网+”更丰富(提供接口)</w:t>
            </w:r>
          </w:p>
        </w:tc>
        <w:tc>
          <w:tcPr>
            <w:tcW w:w="992" w:type="dxa"/>
            <w:tcBorders>
              <w:tl2br w:val="nil"/>
              <w:tr2bl w:val="nil"/>
            </w:tcBorders>
            <w:shd w:val="clear" w:color="auto" w:fill="auto"/>
            <w:noWrap/>
            <w:vAlign w:val="center"/>
          </w:tcPr>
          <w:p w14:paraId="23FFF911"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2E02D6AC" w14:textId="77777777" w:rsidR="00C17D89" w:rsidRDefault="00C17D89" w:rsidP="00C17D89">
            <w:pPr>
              <w:ind w:firstLineChars="0" w:firstLine="0"/>
              <w:rPr>
                <w:sz w:val="22"/>
                <w:szCs w:val="22"/>
              </w:rPr>
            </w:pPr>
            <w:r>
              <w:rPr>
                <w:rFonts w:hint="eastAsia"/>
                <w:sz w:val="22"/>
                <w:szCs w:val="22"/>
              </w:rPr>
              <w:t>1</w:t>
            </w:r>
          </w:p>
        </w:tc>
      </w:tr>
      <w:tr w:rsidR="00C17D89" w14:paraId="4E8E296C" w14:textId="77777777" w:rsidTr="00C17D89">
        <w:trPr>
          <w:trHeight w:val="288"/>
        </w:trPr>
        <w:tc>
          <w:tcPr>
            <w:tcW w:w="760" w:type="dxa"/>
            <w:tcBorders>
              <w:tl2br w:val="nil"/>
              <w:tr2bl w:val="nil"/>
            </w:tcBorders>
            <w:shd w:val="clear" w:color="auto" w:fill="auto"/>
            <w:noWrap/>
            <w:vAlign w:val="center"/>
          </w:tcPr>
          <w:p w14:paraId="6C5876EA"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18D6ED90"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08647F36" w14:textId="77777777" w:rsidR="00C17D89" w:rsidRDefault="00C17D89" w:rsidP="00C17D89">
            <w:pPr>
              <w:ind w:firstLineChars="0" w:firstLine="0"/>
              <w:rPr>
                <w:sz w:val="22"/>
                <w:szCs w:val="22"/>
              </w:rPr>
            </w:pPr>
            <w:r>
              <w:rPr>
                <w:rFonts w:hint="eastAsia"/>
                <w:sz w:val="22"/>
                <w:szCs w:val="22"/>
              </w:rPr>
              <w:t>刷</w:t>
            </w:r>
            <w:proofErr w:type="gramStart"/>
            <w:r>
              <w:rPr>
                <w:rFonts w:hint="eastAsia"/>
                <w:sz w:val="22"/>
                <w:szCs w:val="22"/>
              </w:rPr>
              <w:t>脸支付</w:t>
            </w:r>
            <w:proofErr w:type="gramEnd"/>
            <w:r>
              <w:rPr>
                <w:rFonts w:hint="eastAsia"/>
                <w:sz w:val="22"/>
                <w:szCs w:val="22"/>
              </w:rPr>
              <w:t>(提供接口)</w:t>
            </w:r>
          </w:p>
        </w:tc>
        <w:tc>
          <w:tcPr>
            <w:tcW w:w="992" w:type="dxa"/>
            <w:tcBorders>
              <w:tl2br w:val="nil"/>
              <w:tr2bl w:val="nil"/>
            </w:tcBorders>
            <w:shd w:val="clear" w:color="auto" w:fill="auto"/>
            <w:noWrap/>
            <w:vAlign w:val="center"/>
          </w:tcPr>
          <w:p w14:paraId="1271028D"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147B9D16" w14:textId="77777777" w:rsidR="00C17D89" w:rsidRDefault="00C17D89" w:rsidP="00C17D89">
            <w:pPr>
              <w:ind w:firstLineChars="0" w:firstLine="0"/>
              <w:rPr>
                <w:sz w:val="22"/>
                <w:szCs w:val="22"/>
              </w:rPr>
            </w:pPr>
            <w:r>
              <w:rPr>
                <w:rFonts w:hint="eastAsia"/>
                <w:sz w:val="22"/>
                <w:szCs w:val="22"/>
              </w:rPr>
              <w:t>1</w:t>
            </w:r>
          </w:p>
        </w:tc>
      </w:tr>
      <w:tr w:rsidR="00C17D89" w14:paraId="27C71071" w14:textId="77777777" w:rsidTr="00C17D89">
        <w:trPr>
          <w:trHeight w:val="576"/>
        </w:trPr>
        <w:tc>
          <w:tcPr>
            <w:tcW w:w="760" w:type="dxa"/>
            <w:tcBorders>
              <w:tl2br w:val="nil"/>
              <w:tr2bl w:val="nil"/>
            </w:tcBorders>
            <w:shd w:val="clear" w:color="auto" w:fill="auto"/>
            <w:noWrap/>
            <w:vAlign w:val="center"/>
          </w:tcPr>
          <w:p w14:paraId="3ED80407" w14:textId="77777777" w:rsidR="00C17D89" w:rsidRDefault="00C17D89" w:rsidP="00C17D89">
            <w:pPr>
              <w:numPr>
                <w:ilvl w:val="0"/>
                <w:numId w:val="47"/>
              </w:numPr>
              <w:ind w:firstLineChars="0"/>
              <w:rPr>
                <w:sz w:val="22"/>
                <w:szCs w:val="22"/>
              </w:rPr>
            </w:pPr>
          </w:p>
        </w:tc>
        <w:tc>
          <w:tcPr>
            <w:tcW w:w="1644" w:type="dxa"/>
            <w:tcBorders>
              <w:tl2br w:val="nil"/>
              <w:tr2bl w:val="nil"/>
            </w:tcBorders>
            <w:shd w:val="clear" w:color="auto" w:fill="auto"/>
            <w:vAlign w:val="center"/>
          </w:tcPr>
          <w:p w14:paraId="001F5AB0" w14:textId="77777777" w:rsidR="00C17D89" w:rsidRDefault="00C17D89" w:rsidP="00C17D89">
            <w:pPr>
              <w:ind w:firstLineChars="0" w:firstLine="0"/>
              <w:rPr>
                <w:sz w:val="22"/>
                <w:szCs w:val="22"/>
              </w:rPr>
            </w:pPr>
            <w:r>
              <w:rPr>
                <w:rFonts w:hint="eastAsia"/>
                <w:sz w:val="22"/>
                <w:szCs w:val="22"/>
              </w:rPr>
              <w:t>统一支付平台</w:t>
            </w:r>
          </w:p>
        </w:tc>
        <w:tc>
          <w:tcPr>
            <w:tcW w:w="4678" w:type="dxa"/>
            <w:tcBorders>
              <w:tl2br w:val="nil"/>
              <w:tr2bl w:val="nil"/>
            </w:tcBorders>
            <w:shd w:val="clear" w:color="auto" w:fill="auto"/>
            <w:vAlign w:val="center"/>
          </w:tcPr>
          <w:p w14:paraId="4DE6B2C1" w14:textId="77777777" w:rsidR="00C17D89" w:rsidRDefault="00C17D89" w:rsidP="00C17D89">
            <w:pPr>
              <w:ind w:firstLineChars="0" w:firstLine="0"/>
              <w:rPr>
                <w:sz w:val="22"/>
                <w:szCs w:val="22"/>
              </w:rPr>
            </w:pPr>
            <w:r>
              <w:rPr>
                <w:rFonts w:hint="eastAsia"/>
                <w:sz w:val="22"/>
                <w:szCs w:val="22"/>
              </w:rPr>
              <w:t>接入支付通道</w:t>
            </w:r>
          </w:p>
        </w:tc>
        <w:tc>
          <w:tcPr>
            <w:tcW w:w="992" w:type="dxa"/>
            <w:tcBorders>
              <w:tl2br w:val="nil"/>
              <w:tr2bl w:val="nil"/>
            </w:tcBorders>
            <w:shd w:val="clear" w:color="auto" w:fill="auto"/>
            <w:noWrap/>
            <w:vAlign w:val="center"/>
          </w:tcPr>
          <w:p w14:paraId="26648563"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95DDEB5" w14:textId="77777777" w:rsidR="00C17D89" w:rsidRDefault="00C17D89" w:rsidP="00C17D89">
            <w:pPr>
              <w:ind w:firstLineChars="0" w:firstLine="0"/>
              <w:rPr>
                <w:sz w:val="22"/>
                <w:szCs w:val="22"/>
              </w:rPr>
            </w:pPr>
            <w:r>
              <w:rPr>
                <w:rFonts w:hint="eastAsia"/>
                <w:sz w:val="22"/>
                <w:szCs w:val="22"/>
              </w:rPr>
              <w:t>1</w:t>
            </w:r>
          </w:p>
        </w:tc>
      </w:tr>
      <w:tr w:rsidR="00C17D89" w14:paraId="4086B3C4" w14:textId="77777777" w:rsidTr="00C17D89">
        <w:trPr>
          <w:trHeight w:val="288"/>
        </w:trPr>
        <w:tc>
          <w:tcPr>
            <w:tcW w:w="760" w:type="dxa"/>
            <w:tcBorders>
              <w:tl2br w:val="nil"/>
              <w:tr2bl w:val="nil"/>
            </w:tcBorders>
            <w:shd w:val="clear" w:color="auto" w:fill="auto"/>
            <w:noWrap/>
            <w:vAlign w:val="center"/>
          </w:tcPr>
          <w:p w14:paraId="1ACE833D" w14:textId="77777777" w:rsidR="00C17D89" w:rsidRDefault="00C17D89" w:rsidP="00C17D89">
            <w:pPr>
              <w:numPr>
                <w:ilvl w:val="0"/>
                <w:numId w:val="47"/>
              </w:numPr>
              <w:ind w:firstLineChars="0"/>
              <w:rPr>
                <w:sz w:val="22"/>
                <w:szCs w:val="22"/>
              </w:rPr>
            </w:pPr>
          </w:p>
        </w:tc>
        <w:tc>
          <w:tcPr>
            <w:tcW w:w="1644" w:type="dxa"/>
            <w:vMerge w:val="restart"/>
            <w:tcBorders>
              <w:tl2br w:val="nil"/>
              <w:tr2bl w:val="nil"/>
            </w:tcBorders>
            <w:shd w:val="clear" w:color="auto" w:fill="auto"/>
            <w:vAlign w:val="center"/>
          </w:tcPr>
          <w:p w14:paraId="7F8D79DF" w14:textId="77777777" w:rsidR="00C17D89" w:rsidRDefault="00C17D89" w:rsidP="00C17D89">
            <w:pPr>
              <w:ind w:firstLineChars="0" w:firstLine="0"/>
              <w:rPr>
                <w:sz w:val="22"/>
                <w:szCs w:val="22"/>
              </w:rPr>
            </w:pPr>
            <w:r>
              <w:rPr>
                <w:rFonts w:hint="eastAsia"/>
                <w:sz w:val="22"/>
                <w:szCs w:val="22"/>
              </w:rPr>
              <w:t>集成平台</w:t>
            </w:r>
          </w:p>
        </w:tc>
        <w:tc>
          <w:tcPr>
            <w:tcW w:w="4678" w:type="dxa"/>
            <w:tcBorders>
              <w:tl2br w:val="nil"/>
              <w:tr2bl w:val="nil"/>
            </w:tcBorders>
            <w:shd w:val="clear" w:color="auto" w:fill="auto"/>
            <w:vAlign w:val="center"/>
          </w:tcPr>
          <w:p w14:paraId="7189617C" w14:textId="77777777" w:rsidR="00C17D89" w:rsidRDefault="00C17D89" w:rsidP="00C17D89">
            <w:pPr>
              <w:ind w:firstLineChars="0" w:firstLine="0"/>
              <w:rPr>
                <w:sz w:val="22"/>
                <w:szCs w:val="22"/>
              </w:rPr>
            </w:pPr>
            <w:r>
              <w:rPr>
                <w:rFonts w:hint="eastAsia"/>
                <w:sz w:val="22"/>
                <w:szCs w:val="22"/>
              </w:rPr>
              <w:t>总线服务ESB</w:t>
            </w:r>
          </w:p>
        </w:tc>
        <w:tc>
          <w:tcPr>
            <w:tcW w:w="992" w:type="dxa"/>
            <w:tcBorders>
              <w:tl2br w:val="nil"/>
              <w:tr2bl w:val="nil"/>
            </w:tcBorders>
            <w:shd w:val="clear" w:color="auto" w:fill="auto"/>
            <w:noWrap/>
            <w:vAlign w:val="center"/>
          </w:tcPr>
          <w:p w14:paraId="3E6DCD74"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156FBB47" w14:textId="77777777" w:rsidR="00C17D89" w:rsidRDefault="00C17D89" w:rsidP="00C17D89">
            <w:pPr>
              <w:ind w:firstLineChars="0" w:firstLine="0"/>
              <w:rPr>
                <w:sz w:val="22"/>
                <w:szCs w:val="22"/>
              </w:rPr>
            </w:pPr>
            <w:r>
              <w:rPr>
                <w:rFonts w:hint="eastAsia"/>
                <w:sz w:val="22"/>
                <w:szCs w:val="22"/>
              </w:rPr>
              <w:t>1</w:t>
            </w:r>
          </w:p>
        </w:tc>
      </w:tr>
      <w:tr w:rsidR="00C17D89" w14:paraId="1E5E7345" w14:textId="77777777" w:rsidTr="00C17D89">
        <w:trPr>
          <w:trHeight w:val="288"/>
        </w:trPr>
        <w:tc>
          <w:tcPr>
            <w:tcW w:w="760" w:type="dxa"/>
            <w:tcBorders>
              <w:tl2br w:val="nil"/>
              <w:tr2bl w:val="nil"/>
            </w:tcBorders>
            <w:shd w:val="clear" w:color="auto" w:fill="auto"/>
            <w:noWrap/>
            <w:vAlign w:val="center"/>
          </w:tcPr>
          <w:p w14:paraId="0AAB2D9D"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6401977B"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2C1D3369" w14:textId="77777777" w:rsidR="00C17D89" w:rsidRDefault="00C17D89" w:rsidP="00C17D89">
            <w:pPr>
              <w:ind w:firstLineChars="0" w:firstLine="0"/>
              <w:rPr>
                <w:sz w:val="22"/>
                <w:szCs w:val="22"/>
              </w:rPr>
            </w:pPr>
            <w:r>
              <w:rPr>
                <w:rFonts w:hint="eastAsia"/>
                <w:sz w:val="22"/>
                <w:szCs w:val="22"/>
              </w:rPr>
              <w:t>统一权限认证与单点登录</w:t>
            </w:r>
          </w:p>
        </w:tc>
        <w:tc>
          <w:tcPr>
            <w:tcW w:w="992" w:type="dxa"/>
            <w:tcBorders>
              <w:tl2br w:val="nil"/>
              <w:tr2bl w:val="nil"/>
            </w:tcBorders>
            <w:shd w:val="clear" w:color="auto" w:fill="auto"/>
            <w:noWrap/>
            <w:vAlign w:val="center"/>
          </w:tcPr>
          <w:p w14:paraId="774A01EE"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6D390FE7" w14:textId="77777777" w:rsidR="00C17D89" w:rsidRDefault="00C17D89" w:rsidP="00C17D89">
            <w:pPr>
              <w:ind w:firstLineChars="0" w:firstLine="0"/>
              <w:rPr>
                <w:sz w:val="22"/>
                <w:szCs w:val="22"/>
              </w:rPr>
            </w:pPr>
            <w:r>
              <w:rPr>
                <w:rFonts w:hint="eastAsia"/>
                <w:sz w:val="22"/>
                <w:szCs w:val="22"/>
              </w:rPr>
              <w:t>1</w:t>
            </w:r>
          </w:p>
        </w:tc>
      </w:tr>
      <w:tr w:rsidR="00C17D89" w14:paraId="193071C7" w14:textId="77777777" w:rsidTr="00C17D89">
        <w:trPr>
          <w:trHeight w:val="288"/>
        </w:trPr>
        <w:tc>
          <w:tcPr>
            <w:tcW w:w="760" w:type="dxa"/>
            <w:tcBorders>
              <w:tl2br w:val="nil"/>
              <w:tr2bl w:val="nil"/>
            </w:tcBorders>
            <w:shd w:val="clear" w:color="auto" w:fill="auto"/>
            <w:noWrap/>
            <w:vAlign w:val="center"/>
          </w:tcPr>
          <w:p w14:paraId="2878F1FD"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42E83B2C"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6232CCAA" w14:textId="77777777" w:rsidR="00C17D89" w:rsidRDefault="00C17D89" w:rsidP="00C17D89">
            <w:pPr>
              <w:ind w:firstLineChars="0" w:firstLine="0"/>
              <w:rPr>
                <w:sz w:val="22"/>
                <w:szCs w:val="22"/>
              </w:rPr>
            </w:pPr>
            <w:r>
              <w:rPr>
                <w:rFonts w:hint="eastAsia"/>
                <w:sz w:val="22"/>
                <w:szCs w:val="22"/>
              </w:rPr>
              <w:t>统一元数据管理</w:t>
            </w:r>
          </w:p>
        </w:tc>
        <w:tc>
          <w:tcPr>
            <w:tcW w:w="992" w:type="dxa"/>
            <w:tcBorders>
              <w:tl2br w:val="nil"/>
              <w:tr2bl w:val="nil"/>
            </w:tcBorders>
            <w:shd w:val="clear" w:color="auto" w:fill="auto"/>
            <w:noWrap/>
            <w:vAlign w:val="center"/>
          </w:tcPr>
          <w:p w14:paraId="51E2931D"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7C3294F3" w14:textId="77777777" w:rsidR="00C17D89" w:rsidRDefault="00C17D89" w:rsidP="00C17D89">
            <w:pPr>
              <w:ind w:firstLineChars="0" w:firstLine="0"/>
              <w:rPr>
                <w:sz w:val="22"/>
                <w:szCs w:val="22"/>
              </w:rPr>
            </w:pPr>
            <w:r>
              <w:rPr>
                <w:rFonts w:hint="eastAsia"/>
                <w:sz w:val="22"/>
                <w:szCs w:val="22"/>
              </w:rPr>
              <w:t>1</w:t>
            </w:r>
          </w:p>
        </w:tc>
      </w:tr>
      <w:tr w:rsidR="00C17D89" w14:paraId="6B0C9CCB" w14:textId="77777777" w:rsidTr="00C17D89">
        <w:trPr>
          <w:trHeight w:val="288"/>
        </w:trPr>
        <w:tc>
          <w:tcPr>
            <w:tcW w:w="760" w:type="dxa"/>
            <w:tcBorders>
              <w:tl2br w:val="nil"/>
              <w:tr2bl w:val="nil"/>
            </w:tcBorders>
            <w:shd w:val="clear" w:color="auto" w:fill="auto"/>
            <w:noWrap/>
            <w:vAlign w:val="center"/>
          </w:tcPr>
          <w:p w14:paraId="72899E61"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48DED32"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73D157AD" w14:textId="77777777" w:rsidR="00C17D89" w:rsidRDefault="00C17D89" w:rsidP="00C17D89">
            <w:pPr>
              <w:ind w:firstLineChars="0" w:firstLine="0"/>
              <w:rPr>
                <w:sz w:val="22"/>
                <w:szCs w:val="22"/>
              </w:rPr>
            </w:pPr>
            <w:r>
              <w:rPr>
                <w:rFonts w:hint="eastAsia"/>
                <w:sz w:val="22"/>
                <w:szCs w:val="22"/>
              </w:rPr>
              <w:t>EMPI(病人主索引)</w:t>
            </w:r>
          </w:p>
        </w:tc>
        <w:tc>
          <w:tcPr>
            <w:tcW w:w="992" w:type="dxa"/>
            <w:tcBorders>
              <w:tl2br w:val="nil"/>
              <w:tr2bl w:val="nil"/>
            </w:tcBorders>
            <w:shd w:val="clear" w:color="auto" w:fill="auto"/>
            <w:noWrap/>
            <w:vAlign w:val="center"/>
          </w:tcPr>
          <w:p w14:paraId="411D70BF"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217B349E" w14:textId="77777777" w:rsidR="00C17D89" w:rsidRDefault="00C17D89" w:rsidP="00C17D89">
            <w:pPr>
              <w:ind w:firstLineChars="0" w:firstLine="0"/>
              <w:rPr>
                <w:sz w:val="22"/>
                <w:szCs w:val="22"/>
              </w:rPr>
            </w:pPr>
            <w:r>
              <w:rPr>
                <w:rFonts w:hint="eastAsia"/>
                <w:sz w:val="22"/>
                <w:szCs w:val="22"/>
              </w:rPr>
              <w:t>1</w:t>
            </w:r>
          </w:p>
        </w:tc>
      </w:tr>
      <w:tr w:rsidR="00C17D89" w14:paraId="0D3B4E43" w14:textId="77777777" w:rsidTr="00C17D89">
        <w:trPr>
          <w:trHeight w:val="288"/>
        </w:trPr>
        <w:tc>
          <w:tcPr>
            <w:tcW w:w="760" w:type="dxa"/>
            <w:tcBorders>
              <w:tl2br w:val="nil"/>
              <w:tr2bl w:val="nil"/>
            </w:tcBorders>
            <w:shd w:val="clear" w:color="auto" w:fill="auto"/>
            <w:noWrap/>
            <w:vAlign w:val="center"/>
          </w:tcPr>
          <w:p w14:paraId="5DE7F88D"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27372D23"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0ACB717C" w14:textId="77777777" w:rsidR="00C17D89" w:rsidRDefault="00C17D89" w:rsidP="00C17D89">
            <w:pPr>
              <w:ind w:firstLineChars="0" w:firstLine="0"/>
              <w:rPr>
                <w:sz w:val="22"/>
                <w:szCs w:val="22"/>
              </w:rPr>
            </w:pPr>
            <w:r>
              <w:rPr>
                <w:rFonts w:hint="eastAsia"/>
                <w:sz w:val="22"/>
                <w:szCs w:val="22"/>
              </w:rPr>
              <w:t>消息中心</w:t>
            </w:r>
          </w:p>
        </w:tc>
        <w:tc>
          <w:tcPr>
            <w:tcW w:w="992" w:type="dxa"/>
            <w:tcBorders>
              <w:tl2br w:val="nil"/>
              <w:tr2bl w:val="nil"/>
            </w:tcBorders>
            <w:shd w:val="clear" w:color="auto" w:fill="auto"/>
            <w:noWrap/>
            <w:vAlign w:val="center"/>
          </w:tcPr>
          <w:p w14:paraId="39CD4663"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1312217A" w14:textId="77777777" w:rsidR="00C17D89" w:rsidRDefault="00C17D89" w:rsidP="00C17D89">
            <w:pPr>
              <w:ind w:firstLineChars="0" w:firstLine="0"/>
              <w:rPr>
                <w:sz w:val="22"/>
                <w:szCs w:val="22"/>
              </w:rPr>
            </w:pPr>
            <w:r>
              <w:rPr>
                <w:rFonts w:hint="eastAsia"/>
                <w:sz w:val="22"/>
                <w:szCs w:val="22"/>
              </w:rPr>
              <w:t>1</w:t>
            </w:r>
          </w:p>
        </w:tc>
      </w:tr>
      <w:tr w:rsidR="00C17D89" w14:paraId="1D18356E" w14:textId="77777777" w:rsidTr="00C17D89">
        <w:trPr>
          <w:trHeight w:val="288"/>
        </w:trPr>
        <w:tc>
          <w:tcPr>
            <w:tcW w:w="760" w:type="dxa"/>
            <w:tcBorders>
              <w:tl2br w:val="nil"/>
              <w:tr2bl w:val="nil"/>
            </w:tcBorders>
            <w:shd w:val="clear" w:color="auto" w:fill="auto"/>
            <w:noWrap/>
            <w:vAlign w:val="center"/>
          </w:tcPr>
          <w:p w14:paraId="37361A8F" w14:textId="77777777" w:rsidR="00C17D89" w:rsidRDefault="00C17D89" w:rsidP="00C17D89">
            <w:pPr>
              <w:numPr>
                <w:ilvl w:val="0"/>
                <w:numId w:val="47"/>
              </w:numPr>
              <w:ind w:firstLineChars="0"/>
              <w:rPr>
                <w:sz w:val="22"/>
                <w:szCs w:val="22"/>
              </w:rPr>
            </w:pPr>
          </w:p>
        </w:tc>
        <w:tc>
          <w:tcPr>
            <w:tcW w:w="1644" w:type="dxa"/>
            <w:vMerge/>
            <w:tcBorders>
              <w:tl2br w:val="nil"/>
              <w:tr2bl w:val="nil"/>
            </w:tcBorders>
            <w:shd w:val="clear" w:color="auto" w:fill="auto"/>
            <w:vAlign w:val="center"/>
          </w:tcPr>
          <w:p w14:paraId="31A5BEF6" w14:textId="77777777" w:rsidR="00C17D89" w:rsidRDefault="00C17D89" w:rsidP="00C17D89">
            <w:pPr>
              <w:ind w:firstLineChars="0" w:firstLine="0"/>
              <w:rPr>
                <w:sz w:val="22"/>
                <w:szCs w:val="22"/>
              </w:rPr>
            </w:pPr>
          </w:p>
        </w:tc>
        <w:tc>
          <w:tcPr>
            <w:tcW w:w="4678" w:type="dxa"/>
            <w:tcBorders>
              <w:tl2br w:val="nil"/>
              <w:tr2bl w:val="nil"/>
            </w:tcBorders>
            <w:shd w:val="clear" w:color="auto" w:fill="auto"/>
            <w:vAlign w:val="center"/>
          </w:tcPr>
          <w:p w14:paraId="3E9BA322" w14:textId="77777777" w:rsidR="00C17D89" w:rsidRDefault="00C17D89" w:rsidP="00C17D89">
            <w:pPr>
              <w:ind w:firstLineChars="0" w:firstLine="0"/>
              <w:rPr>
                <w:sz w:val="22"/>
                <w:szCs w:val="22"/>
              </w:rPr>
            </w:pPr>
            <w:r>
              <w:rPr>
                <w:rFonts w:hint="eastAsia"/>
                <w:sz w:val="22"/>
                <w:szCs w:val="22"/>
              </w:rPr>
              <w:t>配置管理</w:t>
            </w:r>
          </w:p>
        </w:tc>
        <w:tc>
          <w:tcPr>
            <w:tcW w:w="992" w:type="dxa"/>
            <w:tcBorders>
              <w:tl2br w:val="nil"/>
              <w:tr2bl w:val="nil"/>
            </w:tcBorders>
            <w:shd w:val="clear" w:color="auto" w:fill="auto"/>
            <w:noWrap/>
            <w:vAlign w:val="center"/>
          </w:tcPr>
          <w:p w14:paraId="73CE18EE" w14:textId="77777777" w:rsidR="00C17D89" w:rsidRDefault="00C17D89" w:rsidP="00C17D89">
            <w:pPr>
              <w:ind w:firstLineChars="0" w:firstLine="0"/>
              <w:rPr>
                <w:sz w:val="22"/>
                <w:szCs w:val="22"/>
              </w:rPr>
            </w:pPr>
            <w:r>
              <w:rPr>
                <w:rFonts w:hint="eastAsia"/>
                <w:sz w:val="22"/>
                <w:szCs w:val="22"/>
              </w:rPr>
              <w:t>套</w:t>
            </w:r>
          </w:p>
        </w:tc>
        <w:tc>
          <w:tcPr>
            <w:tcW w:w="709" w:type="dxa"/>
            <w:tcBorders>
              <w:tl2br w:val="nil"/>
              <w:tr2bl w:val="nil"/>
            </w:tcBorders>
            <w:shd w:val="clear" w:color="auto" w:fill="auto"/>
            <w:noWrap/>
            <w:vAlign w:val="center"/>
          </w:tcPr>
          <w:p w14:paraId="449F4A89" w14:textId="77777777" w:rsidR="00C17D89" w:rsidRDefault="00C17D89" w:rsidP="00C17D89">
            <w:pPr>
              <w:ind w:firstLineChars="0" w:firstLine="0"/>
              <w:rPr>
                <w:sz w:val="22"/>
                <w:szCs w:val="22"/>
              </w:rPr>
            </w:pPr>
            <w:r>
              <w:rPr>
                <w:rFonts w:hint="eastAsia"/>
                <w:sz w:val="22"/>
                <w:szCs w:val="22"/>
              </w:rPr>
              <w:t>1</w:t>
            </w:r>
          </w:p>
        </w:tc>
      </w:tr>
    </w:tbl>
    <w:p w14:paraId="4AD2FA44" w14:textId="77777777" w:rsidR="00FA67E3" w:rsidRDefault="00FA67E3">
      <w:pPr>
        <w:ind w:firstLineChars="0" w:firstLine="0"/>
      </w:pPr>
    </w:p>
    <w:sectPr w:rsidR="00FA67E3">
      <w:footerReference w:type="default" r:id="rId14"/>
      <w:pgSz w:w="11907" w:h="16840"/>
      <w:pgMar w:top="1440" w:right="1800" w:bottom="1440" w:left="1800" w:header="850" w:footer="170"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0FEB1" w14:textId="77777777" w:rsidR="00270E18" w:rsidRDefault="00270E18">
      <w:pPr>
        <w:spacing w:line="240" w:lineRule="auto"/>
        <w:ind w:firstLine="480"/>
      </w:pPr>
      <w:r>
        <w:separator/>
      </w:r>
    </w:p>
  </w:endnote>
  <w:endnote w:type="continuationSeparator" w:id="0">
    <w:p w14:paraId="35B70E77" w14:textId="77777777" w:rsidR="00270E18" w:rsidRDefault="00270E1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文鼎细圆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Palatino">
    <w:altName w:val="Palatino Linotype"/>
    <w:charset w:val="00"/>
    <w:family w:val="roman"/>
    <w:pitch w:val="default"/>
    <w:sig w:usb0="00000000" w:usb1="00000000" w:usb2="14600000" w:usb3="00000000" w:csb0="20000193" w:csb1="4D000000"/>
  </w:font>
  <w:font w:name="隶书">
    <w:panose1 w:val="02010509060101010101"/>
    <w:charset w:val="86"/>
    <w:family w:val="modern"/>
    <w:pitch w:val="fixed"/>
    <w:sig w:usb0="00000001" w:usb1="080E0000" w:usb2="00000010" w:usb3="00000000" w:csb0="00040000" w:csb1="00000000"/>
  </w:font>
  <w:font w:name="文鼎CS中宋">
    <w:altName w:val="宋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G Times">
    <w:altName w:val="Segoe Print"/>
    <w:charset w:val="00"/>
    <w:family w:val="roman"/>
    <w:pitch w:val="default"/>
    <w:sig w:usb0="00000000"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隶书">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668D" w14:textId="77777777" w:rsidR="009B3714" w:rsidRDefault="009B3714">
    <w:pPr>
      <w:pStyle w:val="aff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F4B5" w14:textId="77777777" w:rsidR="00FA67E3" w:rsidRDefault="00FA67E3">
    <w:pPr>
      <w:pStyle w:val="aff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B4218" w14:textId="77777777" w:rsidR="009B3714" w:rsidRDefault="009B3714">
    <w:pPr>
      <w:pStyle w:val="aff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7EE82" w14:textId="77777777" w:rsidR="00FA67E3" w:rsidRDefault="00FA67E3">
    <w:pPr>
      <w:pStyle w:val="aff6"/>
      <w:tabs>
        <w:tab w:val="clear" w:pos="851"/>
      </w:tabs>
      <w:ind w:firstLine="360"/>
      <w:jc w:val="both"/>
    </w:pPr>
  </w:p>
  <w:p w14:paraId="34431E06" w14:textId="0962CC70" w:rsidR="00FA67E3" w:rsidRDefault="00FA67E3">
    <w:pPr>
      <w:pStyle w:val="aff6"/>
      <w:ind w:firstLine="360"/>
      <w:jc w:val="center"/>
    </w:pPr>
  </w:p>
  <w:p w14:paraId="0DE3ACEA" w14:textId="77777777" w:rsidR="00FA67E3" w:rsidRDefault="00FA67E3">
    <w:pPr>
      <w:pStyle w:val="aff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6C85" w14:textId="77777777" w:rsidR="00270E18" w:rsidRDefault="00270E18">
      <w:pPr>
        <w:spacing w:before="0" w:after="0"/>
        <w:ind w:firstLine="480"/>
      </w:pPr>
      <w:r>
        <w:separator/>
      </w:r>
    </w:p>
  </w:footnote>
  <w:footnote w:type="continuationSeparator" w:id="0">
    <w:p w14:paraId="7F68A6B7" w14:textId="77777777" w:rsidR="00270E18" w:rsidRDefault="00270E18">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9D99A" w14:textId="77777777" w:rsidR="009B3714" w:rsidRDefault="009B3714">
    <w:pPr>
      <w:pStyle w:val="aff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F80FC" w14:textId="1CC3F706" w:rsidR="00FA67E3" w:rsidRDefault="00FA67E3">
    <w:pPr>
      <w:pStyle w:val="aff8"/>
      <w:pBdr>
        <w:bottom w:val="single" w:sz="6" w:space="0" w:color="auto"/>
      </w:pBdr>
      <w:tabs>
        <w:tab w:val="clear" w:pos="851"/>
      </w:tabs>
      <w:ind w:left="7560" w:hangingChars="4200" w:hanging="75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1804" w14:textId="77777777" w:rsidR="009B3714" w:rsidRDefault="009B3714">
    <w:pPr>
      <w:pStyle w:val="aff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F"/>
    <w:multiLevelType w:val="singleLevel"/>
    <w:tmpl w:val="FFFFFF7F"/>
    <w:lvl w:ilvl="0">
      <w:start w:val="1"/>
      <w:numFmt w:val="decimal"/>
      <w:pStyle w:val="2"/>
      <w:lvlText w:val="%1."/>
      <w:lvlJc w:val="left"/>
      <w:pPr>
        <w:tabs>
          <w:tab w:val="left" w:pos="360"/>
        </w:tabs>
        <w:ind w:leftChars="200" w:left="360" w:hangingChars="200" w:hanging="360"/>
      </w:pPr>
    </w:lvl>
  </w:abstractNum>
  <w:abstractNum w:abstractNumId="3">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6">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7">
    <w:nsid w:val="00000015"/>
    <w:multiLevelType w:val="multilevel"/>
    <w:tmpl w:val="00000015"/>
    <w:lvl w:ilvl="0">
      <w:start w:val="1"/>
      <w:numFmt w:val="decimalEnclosedCircle"/>
      <w:pStyle w:val="1"/>
      <w:lvlText w:val="%1"/>
      <w:lvlJc w:val="left"/>
      <w:pPr>
        <w:tabs>
          <w:tab w:val="left" w:pos="2200"/>
        </w:tabs>
        <w:ind w:left="220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8">
    <w:nsid w:val="00000017"/>
    <w:multiLevelType w:val="multilevel"/>
    <w:tmpl w:val="00000017"/>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nsid w:val="02446950"/>
    <w:multiLevelType w:val="singleLevel"/>
    <w:tmpl w:val="02446950"/>
    <w:lvl w:ilvl="0">
      <w:start w:val="1"/>
      <w:numFmt w:val="bullet"/>
      <w:lvlText w:val=""/>
      <w:lvlJc w:val="left"/>
      <w:pPr>
        <w:ind w:left="1260" w:hanging="420"/>
      </w:pPr>
      <w:rPr>
        <w:rFonts w:ascii="Wingdings" w:hAnsi="Wingdings" w:hint="default"/>
      </w:rPr>
    </w:lvl>
  </w:abstractNum>
  <w:abstractNum w:abstractNumId="10">
    <w:nsid w:val="02A77C71"/>
    <w:multiLevelType w:val="multilevel"/>
    <w:tmpl w:val="02A77C71"/>
    <w:lvl w:ilvl="0">
      <w:start w:val="1"/>
      <w:numFmt w:val="decimal"/>
      <w:pStyle w:val="a0"/>
      <w:isLgl/>
      <w:lvlText w:val="%1."/>
      <w:lvlJc w:val="left"/>
      <w:pPr>
        <w:tabs>
          <w:tab w:val="left" w:pos="1418"/>
        </w:tabs>
        <w:ind w:left="1418" w:hanging="454"/>
      </w:pPr>
      <w:rPr>
        <w:rFonts w:hint="eastAsia"/>
      </w:rPr>
    </w:lvl>
    <w:lvl w:ilvl="1">
      <w:start w:val="1"/>
      <w:numFmt w:val="upperLetter"/>
      <w:pStyle w:val="10"/>
      <w:lvlText w:val="%2."/>
      <w:lvlJc w:val="left"/>
      <w:pPr>
        <w:tabs>
          <w:tab w:val="left" w:pos="1871"/>
        </w:tabs>
        <w:ind w:left="1871" w:hanging="453"/>
      </w:pPr>
      <w:rPr>
        <w:rFonts w:hint="eastAsia"/>
      </w:rPr>
    </w:lvl>
    <w:lvl w:ilvl="2">
      <w:start w:val="1"/>
      <w:numFmt w:val="lowerLetter"/>
      <w:lvlText w:val="%3."/>
      <w:lvlJc w:val="left"/>
      <w:pPr>
        <w:tabs>
          <w:tab w:val="left" w:pos="2325"/>
        </w:tabs>
        <w:ind w:left="2325" w:hanging="454"/>
      </w:pPr>
      <w:rPr>
        <w:rFonts w:hint="eastAsia"/>
      </w:rPr>
    </w:lvl>
    <w:lvl w:ilvl="3">
      <w:start w:val="1"/>
      <w:numFmt w:val="decimal"/>
      <w:lvlText w:val="%1.%2.%3.%4"/>
      <w:lvlJc w:val="left"/>
      <w:pPr>
        <w:tabs>
          <w:tab w:val="left" w:pos="1928"/>
        </w:tabs>
        <w:ind w:left="1928" w:hanging="964"/>
      </w:pPr>
      <w:rPr>
        <w:rFonts w:hint="eastAsia"/>
      </w:rPr>
    </w:lvl>
    <w:lvl w:ilvl="4">
      <w:start w:val="1"/>
      <w:numFmt w:val="decimal"/>
      <w:lvlText w:val="%1.%2.%3.%4.%5"/>
      <w:lvlJc w:val="left"/>
      <w:pPr>
        <w:tabs>
          <w:tab w:val="left" w:pos="1106"/>
        </w:tabs>
        <w:ind w:left="1106" w:hanging="1361"/>
      </w:pPr>
      <w:rPr>
        <w:rFonts w:hint="eastAsia"/>
      </w:rPr>
    </w:lvl>
    <w:lvl w:ilvl="5">
      <w:start w:val="1"/>
      <w:numFmt w:val="decimal"/>
      <w:lvlText w:val="%1.%2.%3.%4.%5.%6"/>
      <w:lvlJc w:val="left"/>
      <w:pPr>
        <w:tabs>
          <w:tab w:val="left" w:pos="1106"/>
        </w:tabs>
        <w:ind w:left="1106" w:hanging="1361"/>
      </w:pPr>
      <w:rPr>
        <w:rFonts w:hint="eastAsia"/>
      </w:rPr>
    </w:lvl>
    <w:lvl w:ilvl="6">
      <w:start w:val="1"/>
      <w:numFmt w:val="decimal"/>
      <w:lvlText w:val="%1.%2.%3.%4.%5.%6.%7"/>
      <w:lvlJc w:val="left"/>
      <w:pPr>
        <w:tabs>
          <w:tab w:val="left" w:pos="1545"/>
        </w:tabs>
        <w:ind w:left="1106" w:hanging="1361"/>
      </w:pPr>
      <w:rPr>
        <w:rFonts w:hint="eastAsia"/>
      </w:rPr>
    </w:lvl>
    <w:lvl w:ilvl="7">
      <w:start w:val="1"/>
      <w:numFmt w:val="decimal"/>
      <w:lvlText w:val="%1.%2.%3.%4.%5.%6.%7.%8"/>
      <w:lvlJc w:val="left"/>
      <w:pPr>
        <w:tabs>
          <w:tab w:val="left" w:pos="1905"/>
        </w:tabs>
        <w:ind w:left="1106" w:hanging="1361"/>
      </w:pPr>
      <w:rPr>
        <w:rFonts w:hint="eastAsia"/>
      </w:rPr>
    </w:lvl>
    <w:lvl w:ilvl="8">
      <w:start w:val="1"/>
      <w:numFmt w:val="decimal"/>
      <w:lvlText w:val="%1.%2.%3.%4.%5.%6.%7.%8.%9"/>
      <w:lvlJc w:val="left"/>
      <w:pPr>
        <w:tabs>
          <w:tab w:val="left" w:pos="1905"/>
        </w:tabs>
        <w:ind w:left="1106" w:hanging="1361"/>
      </w:pPr>
      <w:rPr>
        <w:rFonts w:hint="eastAsia"/>
      </w:rPr>
    </w:lvl>
  </w:abstractNum>
  <w:abstractNum w:abstractNumId="11">
    <w:nsid w:val="0DF349B4"/>
    <w:multiLevelType w:val="multilevel"/>
    <w:tmpl w:val="0DF349B4"/>
    <w:lvl w:ilvl="0">
      <w:start w:val="1"/>
      <w:numFmt w:val="decimal"/>
      <w:pStyle w:val="11"/>
      <w:lvlText w:val="%1."/>
      <w:lvlJc w:val="left"/>
      <w:pPr>
        <w:ind w:left="432" w:hanging="432"/>
      </w:pPr>
      <w:rPr>
        <w:rFonts w:hint="default"/>
      </w:rPr>
    </w:lvl>
    <w:lvl w:ilvl="1">
      <w:start w:val="1"/>
      <w:numFmt w:val="decimal"/>
      <w:pStyle w:val="21"/>
      <w:lvlText w:val="%1.%2."/>
      <w:lvlJc w:val="left"/>
      <w:pPr>
        <w:ind w:left="575" w:hanging="575"/>
      </w:pPr>
      <w:rPr>
        <w:rFonts w:hint="default"/>
      </w:rPr>
    </w:lvl>
    <w:lvl w:ilvl="2">
      <w:start w:val="1"/>
      <w:numFmt w:val="decimal"/>
      <w:pStyle w:val="30"/>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2">
    <w:nsid w:val="10A5413D"/>
    <w:multiLevelType w:val="multilevel"/>
    <w:tmpl w:val="10A5413D"/>
    <w:lvl w:ilvl="0">
      <w:start w:val="1"/>
      <w:numFmt w:val="decimal"/>
      <w:pStyle w:val="Bullet3"/>
      <w:suff w:val="space"/>
      <w:lvlText w:val="%1 "/>
      <w:lvlJc w:val="left"/>
      <w:pPr>
        <w:ind w:left="0" w:firstLine="0"/>
      </w:pPr>
      <w:rPr>
        <w:rFonts w:ascii="黑体" w:eastAsia="黑体" w:hint="eastAsia"/>
        <w:b w:val="0"/>
        <w:i w:val="0"/>
        <w:color w:val="auto"/>
        <w:spacing w:val="0"/>
        <w:w w:val="100"/>
        <w:kern w:val="0"/>
        <w:position w:val="0"/>
        <w:sz w:val="24"/>
        <w:u w:val="none"/>
      </w:rPr>
    </w:lvl>
    <w:lvl w:ilvl="1">
      <w:start w:val="1"/>
      <w:numFmt w:val="decimal"/>
      <w:suff w:val="space"/>
      <w:lvlText w:val="%1.%2 "/>
      <w:lvlJc w:val="left"/>
      <w:pPr>
        <w:ind w:left="0" w:firstLine="0"/>
      </w:pPr>
      <w:rPr>
        <w:rFonts w:ascii="黑体" w:eastAsia="黑体" w:hint="eastAsia"/>
        <w:b w:val="0"/>
        <w:i w:val="0"/>
        <w:color w:val="auto"/>
        <w:spacing w:val="0"/>
        <w:w w:val="100"/>
        <w:kern w:val="0"/>
        <w:position w:val="0"/>
        <w:sz w:val="24"/>
        <w:u w:val="none"/>
      </w:rPr>
    </w:lvl>
    <w:lvl w:ilvl="2">
      <w:start w:val="1"/>
      <w:numFmt w:val="decimal"/>
      <w:suff w:val="space"/>
      <w:lvlText w:val="%1.%2.%3 "/>
      <w:lvlJc w:val="left"/>
      <w:pPr>
        <w:ind w:left="0" w:firstLine="0"/>
      </w:pPr>
      <w:rPr>
        <w:rFonts w:ascii="黑体" w:eastAsia="黑体"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space"/>
      <w:lvlText w:val="%1.%2.%3.%4 "/>
      <w:lvlJc w:val="left"/>
      <w:pPr>
        <w:ind w:left="0" w:firstLine="0"/>
      </w:pPr>
      <w:rPr>
        <w:rFonts w:ascii="黑体" w:eastAsia="黑体" w:hint="eastAsia"/>
        <w:b w:val="0"/>
        <w:i w:val="0"/>
        <w:color w:val="auto"/>
        <w:spacing w:val="0"/>
        <w:w w:val="100"/>
        <w:kern w:val="0"/>
        <w:position w:val="0"/>
        <w:sz w:val="24"/>
        <w:u w:val="none"/>
      </w:rPr>
    </w:lvl>
    <w:lvl w:ilvl="4">
      <w:start w:val="1"/>
      <w:numFmt w:val="decimal"/>
      <w:suff w:val="space"/>
      <w:lvlText w:val="%1.%2.%3.%4.%5 "/>
      <w:lvlJc w:val="left"/>
      <w:pPr>
        <w:ind w:left="0" w:firstLine="0"/>
      </w:pPr>
      <w:rPr>
        <w:rFonts w:ascii="黑体" w:eastAsia="黑体" w:hint="eastAsia"/>
        <w:b w:val="0"/>
        <w:i w:val="0"/>
        <w:color w:val="auto"/>
        <w:spacing w:val="0"/>
        <w:w w:val="100"/>
        <w:kern w:val="0"/>
        <w:position w:val="0"/>
        <w:sz w:val="24"/>
        <w:u w:val="none"/>
      </w:rPr>
    </w:lvl>
    <w:lvl w:ilvl="5">
      <w:start w:val="1"/>
      <w:numFmt w:val="decimal"/>
      <w:suff w:val="space"/>
      <w:lvlText w:val="%1.%2.%3.%4.%5.%6 "/>
      <w:lvlJc w:val="left"/>
      <w:pPr>
        <w:ind w:left="0" w:firstLine="0"/>
      </w:pPr>
      <w:rPr>
        <w:rFonts w:ascii="黑体" w:eastAsia="黑体" w:hint="eastAsia"/>
        <w:b w:val="0"/>
        <w:i w:val="0"/>
        <w:color w:val="auto"/>
        <w:spacing w:val="0"/>
        <w:w w:val="100"/>
        <w:kern w:val="0"/>
        <w:position w:val="0"/>
        <w:sz w:val="24"/>
        <w:u w:val="none"/>
      </w:rPr>
    </w:lvl>
    <w:lvl w:ilvl="6">
      <w:start w:val="1"/>
      <w:numFmt w:val="decimal"/>
      <w:suff w:val="space"/>
      <w:lvlText w:val="%1.%2.%3.%4.%5.%6.%7"/>
      <w:lvlJc w:val="left"/>
      <w:pPr>
        <w:ind w:left="0" w:firstLine="0"/>
      </w:pPr>
      <w:rPr>
        <w:rFonts w:ascii="黑体" w:eastAsia="黑体" w:hint="eastAsia"/>
        <w:b w:val="0"/>
        <w:i w:val="0"/>
        <w:snapToGrid w:val="0"/>
        <w:color w:val="auto"/>
        <w:spacing w:val="0"/>
        <w:w w:val="100"/>
        <w:kern w:val="0"/>
        <w:position w:val="0"/>
        <w:sz w:val="24"/>
        <w:u w:val="none"/>
      </w:rPr>
    </w:lvl>
    <w:lvl w:ilvl="7">
      <w:start w:val="1"/>
      <w:numFmt w:val="decimal"/>
      <w:suff w:val="space"/>
      <w:lvlText w:val="%1.%2.%3.%4.%5.%6.%7.%8"/>
      <w:lvlJc w:val="left"/>
      <w:pPr>
        <w:ind w:left="0" w:firstLine="0"/>
      </w:pPr>
      <w:rPr>
        <w:rFonts w:ascii="黑体" w:eastAsia="黑体" w:hint="eastAsia"/>
        <w:b w:val="0"/>
        <w:i w:val="0"/>
        <w:color w:val="auto"/>
        <w:spacing w:val="0"/>
        <w:w w:val="100"/>
        <w:position w:val="0"/>
        <w:sz w:val="24"/>
        <w:u w:val="none"/>
      </w:rPr>
    </w:lvl>
    <w:lvl w:ilvl="8">
      <w:start w:val="1"/>
      <w:numFmt w:val="decimal"/>
      <w:suff w:val="space"/>
      <w:lvlText w:val="%1.%2.%3.%4.%5.%6.%7.%8.%9"/>
      <w:lvlJc w:val="left"/>
      <w:pPr>
        <w:ind w:left="0" w:firstLine="0"/>
      </w:pPr>
      <w:rPr>
        <w:rFonts w:ascii="黑体" w:eastAsia="黑体" w:hint="eastAsia"/>
        <w:b w:val="0"/>
        <w:i w:val="0"/>
        <w:color w:val="auto"/>
        <w:spacing w:val="0"/>
        <w:w w:val="100"/>
        <w:position w:val="0"/>
        <w:sz w:val="24"/>
        <w:u w:val="none"/>
      </w:rPr>
    </w:lvl>
  </w:abstractNum>
  <w:abstractNum w:abstractNumId="13">
    <w:nsid w:val="19482743"/>
    <w:multiLevelType w:val="multilevel"/>
    <w:tmpl w:val="19482743"/>
    <w:lvl w:ilvl="0">
      <w:start w:val="1"/>
      <w:numFmt w:val="decimal"/>
      <w:pStyle w:val="PGIS1"/>
      <w:lvlText w:val="%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480"/>
        </w:tabs>
        <w:ind w:left="-480" w:hanging="420"/>
      </w:pPr>
      <w:rPr>
        <w:rFonts w:ascii="Wingdings" w:hAnsi="Wingdings" w:hint="default"/>
      </w:rPr>
    </w:lvl>
    <w:lvl w:ilvl="2">
      <w:start w:val="1"/>
      <w:numFmt w:val="decimal"/>
      <w:lvlText w:val="（%3）"/>
      <w:lvlJc w:val="left"/>
      <w:pPr>
        <w:tabs>
          <w:tab w:val="left" w:pos="240"/>
        </w:tabs>
        <w:ind w:left="240" w:hanging="720"/>
      </w:pPr>
      <w:rPr>
        <w:rFonts w:hint="default"/>
      </w:rPr>
    </w:lvl>
    <w:lvl w:ilvl="3">
      <w:start w:val="4"/>
      <w:numFmt w:val="decimal"/>
      <w:lvlText w:val="%4）"/>
      <w:lvlJc w:val="left"/>
      <w:pPr>
        <w:tabs>
          <w:tab w:val="left" w:pos="720"/>
        </w:tabs>
        <w:ind w:left="720" w:hanging="720"/>
      </w:pPr>
      <w:rPr>
        <w:rFonts w:hint="default"/>
      </w:rPr>
    </w:lvl>
    <w:lvl w:ilvl="4">
      <w:start w:val="1"/>
      <w:numFmt w:val="bullet"/>
      <w:lvlText w:val=""/>
      <w:lvlJc w:val="left"/>
      <w:pPr>
        <w:tabs>
          <w:tab w:val="left" w:pos="780"/>
        </w:tabs>
        <w:ind w:left="780" w:hanging="420"/>
      </w:pPr>
      <w:rPr>
        <w:rFonts w:ascii="Wingdings" w:hAnsi="Wingdings" w:hint="default"/>
      </w:rPr>
    </w:lvl>
    <w:lvl w:ilvl="5">
      <w:start w:val="1"/>
      <w:numFmt w:val="bullet"/>
      <w:lvlText w:val=""/>
      <w:lvlJc w:val="left"/>
      <w:pPr>
        <w:tabs>
          <w:tab w:val="left" w:pos="1200"/>
        </w:tabs>
        <w:ind w:left="1200" w:hanging="420"/>
      </w:pPr>
      <w:rPr>
        <w:rFonts w:ascii="Wingdings" w:hAnsi="Wingdings" w:hint="default"/>
      </w:rPr>
    </w:lvl>
    <w:lvl w:ilvl="6">
      <w:start w:val="1"/>
      <w:numFmt w:val="bullet"/>
      <w:lvlText w:val=""/>
      <w:lvlJc w:val="left"/>
      <w:pPr>
        <w:tabs>
          <w:tab w:val="left" w:pos="1620"/>
        </w:tabs>
        <w:ind w:left="1620" w:hanging="420"/>
      </w:pPr>
      <w:rPr>
        <w:rFonts w:ascii="Wingdings" w:hAnsi="Wingdings" w:hint="default"/>
      </w:rPr>
    </w:lvl>
    <w:lvl w:ilvl="7">
      <w:start w:val="1"/>
      <w:numFmt w:val="bullet"/>
      <w:lvlText w:val=""/>
      <w:lvlJc w:val="left"/>
      <w:pPr>
        <w:tabs>
          <w:tab w:val="left" w:pos="2040"/>
        </w:tabs>
        <w:ind w:left="2040" w:hanging="420"/>
      </w:pPr>
      <w:rPr>
        <w:rFonts w:ascii="Wingdings" w:hAnsi="Wingdings" w:hint="default"/>
      </w:rPr>
    </w:lvl>
    <w:lvl w:ilvl="8">
      <w:start w:val="1"/>
      <w:numFmt w:val="bullet"/>
      <w:lvlText w:val=""/>
      <w:lvlJc w:val="left"/>
      <w:pPr>
        <w:tabs>
          <w:tab w:val="left" w:pos="2460"/>
        </w:tabs>
        <w:ind w:left="2460" w:hanging="420"/>
      </w:pPr>
      <w:rPr>
        <w:rFonts w:ascii="Wingdings" w:hAnsi="Wingdings" w:hint="default"/>
      </w:rPr>
    </w:lvl>
  </w:abstractNum>
  <w:abstractNum w:abstractNumId="14">
    <w:nsid w:val="21905A5E"/>
    <w:multiLevelType w:val="multilevel"/>
    <w:tmpl w:val="21905A5E"/>
    <w:lvl w:ilvl="0">
      <w:start w:val="1"/>
      <w:numFmt w:val="lowerRoman"/>
      <w:pStyle w:val="31"/>
      <w:lvlText w:val="%1."/>
      <w:lvlJc w:val="left"/>
      <w:pPr>
        <w:ind w:left="902" w:hanging="42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22A431FE"/>
    <w:multiLevelType w:val="multilevel"/>
    <w:tmpl w:val="22A431FE"/>
    <w:lvl w:ilvl="0">
      <w:start w:val="1"/>
      <w:numFmt w:val="decimal"/>
      <w:pStyle w:val="12"/>
      <w:lvlText w:val="%1."/>
      <w:lvlJc w:val="left"/>
      <w:pPr>
        <w:ind w:left="90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245F0BE6"/>
    <w:multiLevelType w:val="multilevel"/>
    <w:tmpl w:val="245F0BE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52C4471"/>
    <w:multiLevelType w:val="singleLevel"/>
    <w:tmpl w:val="252C4471"/>
    <w:lvl w:ilvl="0">
      <w:start w:val="1"/>
      <w:numFmt w:val="decimal"/>
      <w:lvlText w:val="%1)"/>
      <w:lvlJc w:val="left"/>
      <w:pPr>
        <w:ind w:left="420" w:hanging="420"/>
      </w:pPr>
      <w:rPr>
        <w:rFonts w:hint="default"/>
      </w:rPr>
    </w:lvl>
  </w:abstractNum>
  <w:abstractNum w:abstractNumId="18">
    <w:nsid w:val="25F25E7F"/>
    <w:multiLevelType w:val="multilevel"/>
    <w:tmpl w:val="25F25E7F"/>
    <w:lvl w:ilvl="0">
      <w:start w:val="2"/>
      <w:numFmt w:val="decimal"/>
      <w:lvlText w:val="4.%1"/>
      <w:lvlJc w:val="left"/>
      <w:pPr>
        <w:tabs>
          <w:tab w:val="left" w:pos="465"/>
        </w:tabs>
        <w:ind w:left="465" w:hanging="360"/>
      </w:pPr>
    </w:lvl>
    <w:lvl w:ilvl="1">
      <w:start w:val="1"/>
      <w:numFmt w:val="decimal"/>
      <w:pStyle w:val="410"/>
      <w:lvlText w:val="4.1.%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F6145F6"/>
    <w:multiLevelType w:val="multilevel"/>
    <w:tmpl w:val="2F6145F6"/>
    <w:lvl w:ilvl="0">
      <w:start w:val="1"/>
      <w:numFmt w:val="decimal"/>
      <w:pStyle w:val="22"/>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11B2304"/>
    <w:multiLevelType w:val="multilevel"/>
    <w:tmpl w:val="311B2304"/>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pStyle w:val="70"/>
      <w:suff w:val="space"/>
      <w:lvlText w:val="%7."/>
      <w:lvlJc w:val="left"/>
      <w:pPr>
        <w:ind w:left="0" w:firstLine="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1">
    <w:nsid w:val="35885004"/>
    <w:multiLevelType w:val="multilevel"/>
    <w:tmpl w:val="35885004"/>
    <w:lvl w:ilvl="0">
      <w:start w:val="1"/>
      <w:numFmt w:val="bullet"/>
      <w:pStyle w:val="a1"/>
      <w:lvlText w:val=""/>
      <w:lvlJc w:val="left"/>
      <w:pPr>
        <w:tabs>
          <w:tab w:val="left" w:pos="1418"/>
        </w:tabs>
        <w:ind w:left="1418" w:hanging="45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441B0754"/>
    <w:multiLevelType w:val="multilevel"/>
    <w:tmpl w:val="441B0754"/>
    <w:lvl w:ilvl="0">
      <w:start w:val="1"/>
      <w:numFmt w:val="bullet"/>
      <w:pStyle w:val="a2"/>
      <w:lvlText w:val=""/>
      <w:lvlJc w:val="left"/>
      <w:pPr>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44A35C49"/>
    <w:multiLevelType w:val="multilevel"/>
    <w:tmpl w:val="44A35C49"/>
    <w:lvl w:ilvl="0">
      <w:start w:val="1"/>
      <w:numFmt w:val="bullet"/>
      <w:pStyle w:val="23"/>
      <w:lvlText w:val=""/>
      <w:lvlJc w:val="left"/>
      <w:pPr>
        <w:tabs>
          <w:tab w:val="left" w:pos="1871"/>
        </w:tabs>
        <w:ind w:left="1871" w:hanging="453"/>
      </w:pPr>
      <w:rPr>
        <w:rFonts w:ascii="Wingdings" w:eastAsia="Mincho"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45BDCD6C"/>
    <w:multiLevelType w:val="singleLevel"/>
    <w:tmpl w:val="45BDCD6C"/>
    <w:lvl w:ilvl="0">
      <w:start w:val="1"/>
      <w:numFmt w:val="decimal"/>
      <w:lvlText w:val="(%1)"/>
      <w:lvlJc w:val="left"/>
      <w:pPr>
        <w:ind w:left="425" w:hanging="425"/>
      </w:pPr>
      <w:rPr>
        <w:rFonts w:hint="default"/>
      </w:rPr>
    </w:lvl>
  </w:abstractNum>
  <w:abstractNum w:abstractNumId="25">
    <w:nsid w:val="45E075D0"/>
    <w:multiLevelType w:val="multilevel"/>
    <w:tmpl w:val="45E075D0"/>
    <w:lvl w:ilvl="0">
      <w:start w:val="1"/>
      <w:numFmt w:val="bullet"/>
      <w:pStyle w:val="13"/>
      <w:lvlText w:val=""/>
      <w:lvlJc w:val="left"/>
      <w:pPr>
        <w:tabs>
          <w:tab w:val="left" w:pos="2325"/>
        </w:tabs>
        <w:ind w:left="2325" w:hanging="454"/>
      </w:pPr>
      <w:rPr>
        <w:rFonts w:ascii="Wingdings" w:eastAsia="Mincho"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495432E5"/>
    <w:multiLevelType w:val="singleLevel"/>
    <w:tmpl w:val="495432E5"/>
    <w:lvl w:ilvl="0">
      <w:start w:val="1"/>
      <w:numFmt w:val="decimal"/>
      <w:lvlText w:val="%1."/>
      <w:lvlJc w:val="left"/>
      <w:pPr>
        <w:ind w:left="425" w:hanging="425"/>
      </w:pPr>
      <w:rPr>
        <w:rFonts w:hint="default"/>
      </w:rPr>
    </w:lvl>
  </w:abstractNum>
  <w:abstractNum w:abstractNumId="27">
    <w:nsid w:val="4C092ED2"/>
    <w:multiLevelType w:val="multilevel"/>
    <w:tmpl w:val="4C092ED2"/>
    <w:lvl w:ilvl="0">
      <w:start w:val="1"/>
      <w:numFmt w:val="decimal"/>
      <w:pStyle w:val="4151"/>
      <w:lvlText w:val="5.7.%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4DAC762D"/>
    <w:multiLevelType w:val="multilevel"/>
    <w:tmpl w:val="4DAC762D"/>
    <w:lvl w:ilvl="0">
      <w:start w:val="1"/>
      <w:numFmt w:val="decimal"/>
      <w:lvlText w:val="%1"/>
      <w:lvlJc w:val="left"/>
      <w:pPr>
        <w:tabs>
          <w:tab w:val="left" w:pos="432"/>
        </w:tabs>
        <w:ind w:left="432" w:hanging="432"/>
      </w:pPr>
      <w:rPr>
        <w:rFonts w:hint="eastAsia"/>
      </w:rPr>
    </w:lvl>
    <w:lvl w:ilvl="1">
      <w:start w:val="1"/>
      <w:numFmt w:val="decimal"/>
      <w:pStyle w:val="a3"/>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9">
    <w:nsid w:val="50BE45FF"/>
    <w:multiLevelType w:val="multilevel"/>
    <w:tmpl w:val="50BE45FF"/>
    <w:lvl w:ilvl="0">
      <w:start w:val="1"/>
      <w:numFmt w:val="bullet"/>
      <w:lvlText w:val=""/>
      <w:lvlJc w:val="left"/>
      <w:pPr>
        <w:ind w:left="840" w:hanging="420"/>
      </w:pPr>
      <w:rPr>
        <w:rFonts w:ascii="Wingdings" w:hAnsi="Wingdings" w:hint="default"/>
      </w:rPr>
    </w:lvl>
    <w:lvl w:ilvl="1">
      <w:start w:val="1"/>
      <w:numFmt w:val="bullet"/>
      <w:pStyle w:val="a4"/>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5753DF4"/>
    <w:multiLevelType w:val="multilevel"/>
    <w:tmpl w:val="55753DF4"/>
    <w:lvl w:ilvl="0">
      <w:start w:val="1"/>
      <w:numFmt w:val="none"/>
      <w:lvlText w:val="第一条"/>
      <w:lvlJc w:val="left"/>
      <w:pPr>
        <w:tabs>
          <w:tab w:val="left" w:pos="425"/>
        </w:tabs>
        <w:ind w:left="-32767" w:firstLine="32767"/>
      </w:pPr>
    </w:lvl>
    <w:lvl w:ilvl="1">
      <w:start w:val="1"/>
      <w:numFmt w:val="decimal"/>
      <w:pStyle w:val="A20505"/>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31">
    <w:nsid w:val="56D33095"/>
    <w:multiLevelType w:val="multilevel"/>
    <w:tmpl w:val="56D33095"/>
    <w:lvl w:ilvl="0">
      <w:start w:val="1"/>
      <w:numFmt w:val="decimal"/>
      <w:pStyle w:val="W1"/>
      <w:lvlText w:val="%1."/>
      <w:lvlJc w:val="left"/>
      <w:pPr>
        <w:ind w:left="902" w:hanging="420"/>
      </w:pPr>
    </w:lvl>
    <w:lvl w:ilvl="1">
      <w:start w:val="1"/>
      <w:numFmt w:val="lowerLetter"/>
      <w:pStyle w:val="W2"/>
      <w:lvlText w:val="%2)"/>
      <w:lvlJc w:val="left"/>
      <w:pPr>
        <w:ind w:left="1322" w:hanging="420"/>
      </w:pPr>
    </w:lvl>
    <w:lvl w:ilvl="2">
      <w:start w:val="1"/>
      <w:numFmt w:val="lowerRoman"/>
      <w:pStyle w:val="W3"/>
      <w:lvlText w:val="%3."/>
      <w:lvlJc w:val="right"/>
      <w:pPr>
        <w:ind w:left="1742" w:hanging="420"/>
      </w:pPr>
    </w:lvl>
    <w:lvl w:ilvl="3">
      <w:start w:val="1"/>
      <w:numFmt w:val="decimal"/>
      <w:pStyle w:val="W4"/>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2">
    <w:nsid w:val="587E2977"/>
    <w:multiLevelType w:val="multilevel"/>
    <w:tmpl w:val="587E297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pStyle w:val="a5"/>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5D01A946"/>
    <w:multiLevelType w:val="multilevel"/>
    <w:tmpl w:val="5D01A94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4">
    <w:nsid w:val="61012AF2"/>
    <w:multiLevelType w:val="multilevel"/>
    <w:tmpl w:val="61012AF2"/>
    <w:lvl w:ilvl="0">
      <w:start w:val="1"/>
      <w:numFmt w:val="decimal"/>
      <w:lvlText w:val="%1"/>
      <w:lvlJc w:val="left"/>
      <w:pPr>
        <w:tabs>
          <w:tab w:val="left" w:pos="0"/>
        </w:tabs>
        <w:ind w:left="425" w:hanging="425"/>
      </w:pPr>
    </w:lvl>
    <w:lvl w:ilvl="1">
      <w:start w:val="1"/>
      <w:numFmt w:val="decimal"/>
      <w:lvlText w:val="%1.%2"/>
      <w:lvlJc w:val="left"/>
      <w:pPr>
        <w:tabs>
          <w:tab w:val="left" w:pos="0"/>
        </w:tabs>
        <w:ind w:left="992" w:hanging="567"/>
      </w:pPr>
    </w:lvl>
    <w:lvl w:ilvl="2">
      <w:start w:val="1"/>
      <w:numFmt w:val="decimal"/>
      <w:lvlText w:val="5.2.%3"/>
      <w:lvlJc w:val="left"/>
      <w:pPr>
        <w:tabs>
          <w:tab w:val="left" w:pos="0"/>
        </w:tabs>
        <w:ind w:left="1418" w:hanging="567"/>
      </w:pPr>
    </w:lvl>
    <w:lvl w:ilvl="3">
      <w:start w:val="1"/>
      <w:numFmt w:val="decimal"/>
      <w:pStyle w:val="42"/>
      <w:suff w:val="space"/>
      <w:lvlText w:val="3.1.2.%4"/>
      <w:lvlJc w:val="left"/>
      <w:pPr>
        <w:ind w:left="1984" w:hanging="1984"/>
      </w:pPr>
    </w:lvl>
    <w:lvl w:ilvl="4">
      <w:start w:val="1"/>
      <w:numFmt w:val="decimal"/>
      <w:lvlText w:val="%1.%2.%3.%4.%5"/>
      <w:lvlJc w:val="left"/>
      <w:pPr>
        <w:tabs>
          <w:tab w:val="left" w:pos="0"/>
        </w:tabs>
        <w:ind w:left="2551" w:hanging="850"/>
      </w:pPr>
    </w:lvl>
    <w:lvl w:ilvl="5">
      <w:start w:val="1"/>
      <w:numFmt w:val="decimal"/>
      <w:lvlText w:val="%1.%2.%3.%4.%5.%6"/>
      <w:lvlJc w:val="left"/>
      <w:pPr>
        <w:tabs>
          <w:tab w:val="left" w:pos="0"/>
        </w:tabs>
        <w:ind w:left="3260" w:hanging="1134"/>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35">
    <w:nsid w:val="62813A1A"/>
    <w:multiLevelType w:val="multilevel"/>
    <w:tmpl w:val="62813A1A"/>
    <w:lvl w:ilvl="0">
      <w:start w:val="1"/>
      <w:numFmt w:val="decimal"/>
      <w:lvlText w:val="%1."/>
      <w:lvlJc w:val="left"/>
      <w:pPr>
        <w:tabs>
          <w:tab w:val="left" w:pos="425"/>
        </w:tabs>
        <w:ind w:left="425" w:hanging="425"/>
      </w:pPr>
    </w:lvl>
    <w:lvl w:ilvl="1">
      <w:start w:val="1"/>
      <w:numFmt w:val="decimal"/>
      <w:pStyle w:val="210"/>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5.7.%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nsid w:val="646260FA"/>
    <w:multiLevelType w:val="multilevel"/>
    <w:tmpl w:val="646260FA"/>
    <w:lvl w:ilvl="0">
      <w:start w:val="1"/>
      <w:numFmt w:val="decimal"/>
      <w:pStyle w:val="a6"/>
      <w:suff w:val="nothing"/>
      <w:lvlText w:val="表%1　"/>
      <w:lvlJc w:val="left"/>
      <w:pPr>
        <w:ind w:left="4680" w:firstLine="0"/>
      </w:pPr>
      <w:rPr>
        <w:rFonts w:ascii="黑体" w:eastAsia="黑体" w:hAnsi="Times New Roman" w:hint="eastAsia"/>
        <w:b w:val="0"/>
        <w:i w:val="0"/>
        <w:sz w:val="21"/>
      </w:rPr>
    </w:lvl>
    <w:lvl w:ilvl="1">
      <w:start w:val="1"/>
      <w:numFmt w:val="decimal"/>
      <w:lvlText w:val="%1.%2"/>
      <w:lvlJc w:val="left"/>
      <w:pPr>
        <w:tabs>
          <w:tab w:val="left" w:pos="2102"/>
        </w:tabs>
        <w:ind w:left="2102" w:hanging="567"/>
      </w:pPr>
      <w:rPr>
        <w:rFonts w:hint="eastAsia"/>
      </w:rPr>
    </w:lvl>
    <w:lvl w:ilvl="2">
      <w:start w:val="1"/>
      <w:numFmt w:val="decimal"/>
      <w:lvlText w:val="%1.%2.%3"/>
      <w:lvlJc w:val="left"/>
      <w:pPr>
        <w:tabs>
          <w:tab w:val="left" w:pos="2528"/>
        </w:tabs>
        <w:ind w:left="2528" w:hanging="567"/>
      </w:pPr>
      <w:rPr>
        <w:rFonts w:hint="eastAsia"/>
      </w:rPr>
    </w:lvl>
    <w:lvl w:ilvl="3">
      <w:start w:val="1"/>
      <w:numFmt w:val="decimal"/>
      <w:lvlText w:val="%1.%2.%3.%4"/>
      <w:lvlJc w:val="left"/>
      <w:pPr>
        <w:tabs>
          <w:tab w:val="left" w:pos="3094"/>
        </w:tabs>
        <w:ind w:left="3094" w:hanging="708"/>
      </w:pPr>
      <w:rPr>
        <w:rFonts w:hint="eastAsia"/>
      </w:rPr>
    </w:lvl>
    <w:lvl w:ilvl="4">
      <w:start w:val="1"/>
      <w:numFmt w:val="decimal"/>
      <w:lvlText w:val="%1.%2.%3.%4.%5"/>
      <w:lvlJc w:val="left"/>
      <w:pPr>
        <w:tabs>
          <w:tab w:val="left" w:pos="3661"/>
        </w:tabs>
        <w:ind w:left="3661" w:hanging="850"/>
      </w:pPr>
      <w:rPr>
        <w:rFonts w:hint="eastAsia"/>
      </w:rPr>
    </w:lvl>
    <w:lvl w:ilvl="5">
      <w:start w:val="1"/>
      <w:numFmt w:val="decimal"/>
      <w:lvlText w:val="%1.%2.%3.%4.%5.%6"/>
      <w:lvlJc w:val="left"/>
      <w:pPr>
        <w:tabs>
          <w:tab w:val="left" w:pos="4370"/>
        </w:tabs>
        <w:ind w:left="4370" w:hanging="1134"/>
      </w:pPr>
      <w:rPr>
        <w:rFonts w:hint="eastAsia"/>
      </w:rPr>
    </w:lvl>
    <w:lvl w:ilvl="6">
      <w:start w:val="1"/>
      <w:numFmt w:val="decimal"/>
      <w:lvlText w:val="%1.%2.%3.%4.%5.%6.%7"/>
      <w:lvlJc w:val="left"/>
      <w:pPr>
        <w:tabs>
          <w:tab w:val="left" w:pos="4937"/>
        </w:tabs>
        <w:ind w:left="4937" w:hanging="1276"/>
      </w:pPr>
      <w:rPr>
        <w:rFonts w:hint="eastAsia"/>
      </w:rPr>
    </w:lvl>
    <w:lvl w:ilvl="7">
      <w:start w:val="1"/>
      <w:numFmt w:val="decimal"/>
      <w:lvlText w:val="%1.%2.%3.%4.%5.%6.%7.%8"/>
      <w:lvlJc w:val="left"/>
      <w:pPr>
        <w:tabs>
          <w:tab w:val="left" w:pos="5504"/>
        </w:tabs>
        <w:ind w:left="5504" w:hanging="1418"/>
      </w:pPr>
      <w:rPr>
        <w:rFonts w:hint="eastAsia"/>
      </w:rPr>
    </w:lvl>
    <w:lvl w:ilvl="8">
      <w:start w:val="1"/>
      <w:numFmt w:val="decimal"/>
      <w:lvlText w:val="%1.%2.%3.%4.%5.%6.%7.%8.%9"/>
      <w:lvlJc w:val="left"/>
      <w:pPr>
        <w:tabs>
          <w:tab w:val="left" w:pos="6212"/>
        </w:tabs>
        <w:ind w:left="6212" w:hanging="1700"/>
      </w:pPr>
      <w:rPr>
        <w:rFonts w:hint="eastAsia"/>
      </w:rPr>
    </w:lvl>
  </w:abstractNum>
  <w:abstractNum w:abstractNumId="37">
    <w:nsid w:val="65D72B02"/>
    <w:multiLevelType w:val="multilevel"/>
    <w:tmpl w:val="65D72B02"/>
    <w:lvl w:ilvl="0">
      <w:start w:val="1"/>
      <w:numFmt w:val="decimal"/>
      <w:lvlText w:val="%1."/>
      <w:lvlJc w:val="left"/>
      <w:pPr>
        <w:tabs>
          <w:tab w:val="left" w:pos="425"/>
        </w:tabs>
        <w:ind w:left="425" w:hanging="425"/>
      </w:pPr>
    </w:lvl>
    <w:lvl w:ilvl="1">
      <w:start w:val="1"/>
      <w:numFmt w:val="decimal"/>
      <w:pStyle w:val="a7"/>
      <w:lvlText w:val="%1.%2."/>
      <w:lvlJc w:val="left"/>
      <w:pPr>
        <w:tabs>
          <w:tab w:val="left" w:pos="709"/>
        </w:tabs>
        <w:ind w:left="709"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nsid w:val="668421E6"/>
    <w:multiLevelType w:val="multilevel"/>
    <w:tmpl w:val="668421E6"/>
    <w:lvl w:ilvl="0">
      <w:start w:val="1"/>
      <w:numFmt w:val="decimal"/>
      <w:pStyle w:val="a8"/>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73E0D67"/>
    <w:multiLevelType w:val="multilevel"/>
    <w:tmpl w:val="673E0D67"/>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pStyle w:val="52"/>
      <w:lvlText w:val="%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0">
    <w:nsid w:val="67C075B7"/>
    <w:multiLevelType w:val="multilevel"/>
    <w:tmpl w:val="67C075B7"/>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lowerLetter"/>
      <w:pStyle w:val="60"/>
      <w:lvlText w:val="%6)"/>
      <w:lvlJc w:val="left"/>
      <w:pPr>
        <w:ind w:left="0" w:firstLine="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1">
    <w:nsid w:val="6BD63B0F"/>
    <w:multiLevelType w:val="multilevel"/>
    <w:tmpl w:val="6BD63B0F"/>
    <w:lvl w:ilvl="0">
      <w:start w:val="1"/>
      <w:numFmt w:val="bullet"/>
      <w:pStyle w:val="a9"/>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DBF04F4"/>
    <w:multiLevelType w:val="multilevel"/>
    <w:tmpl w:val="6DBF04F4"/>
    <w:lvl w:ilvl="0">
      <w:start w:val="1"/>
      <w:numFmt w:val="none"/>
      <w:pStyle w:val="aa"/>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11F767B"/>
    <w:multiLevelType w:val="multilevel"/>
    <w:tmpl w:val="711F767B"/>
    <w:lvl w:ilvl="0">
      <w:start w:val="12"/>
      <w:numFmt w:val="decimal"/>
      <w:isLgl/>
      <w:lvlText w:val="第%1章."/>
      <w:lvlJc w:val="left"/>
      <w:pPr>
        <w:tabs>
          <w:tab w:val="left" w:pos="425"/>
        </w:tabs>
        <w:ind w:left="425" w:hanging="425"/>
      </w:pPr>
    </w:lvl>
    <w:lvl w:ilvl="1">
      <w:start w:val="5"/>
      <w:numFmt w:val="decimal"/>
      <w:lvlText w:val="%1.%2."/>
      <w:lvlJc w:val="left"/>
      <w:pPr>
        <w:tabs>
          <w:tab w:val="left" w:pos="567"/>
        </w:tabs>
        <w:ind w:left="567" w:hanging="567"/>
      </w:pPr>
    </w:lvl>
    <w:lvl w:ilvl="2">
      <w:start w:val="2"/>
      <w:numFmt w:val="decimal"/>
      <w:lvlText w:val="%1.%2.%3."/>
      <w:lvlJc w:val="left"/>
      <w:pPr>
        <w:tabs>
          <w:tab w:val="left" w:pos="709"/>
        </w:tabs>
        <w:ind w:left="709" w:hanging="709"/>
      </w:pPr>
    </w:lvl>
    <w:lvl w:ilvl="3">
      <w:start w:val="1"/>
      <w:numFmt w:val="decimal"/>
      <w:pStyle w:val="ab"/>
      <w:lvlText w:val="%1.%2.%3.%4."/>
      <w:lvlJc w:val="left"/>
      <w:pPr>
        <w:tabs>
          <w:tab w:val="left" w:pos="851"/>
        </w:tabs>
        <w:ind w:left="851" w:hanging="851"/>
      </w:pPr>
      <w:rPr>
        <w:color w:val="auto"/>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nsid w:val="76804B7F"/>
    <w:multiLevelType w:val="multilevel"/>
    <w:tmpl w:val="76804B7F"/>
    <w:lvl w:ilvl="0">
      <w:start w:val="1"/>
      <w:numFmt w:val="bullet"/>
      <w:pStyle w:val="ac"/>
      <w:lvlText w:val=""/>
      <w:lvlJc w:val="left"/>
      <w:pPr>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79F159E3"/>
    <w:multiLevelType w:val="multilevel"/>
    <w:tmpl w:val="79F159E3"/>
    <w:lvl w:ilvl="0">
      <w:start w:val="1"/>
      <w:numFmt w:val="decimal"/>
      <w:pStyle w:val="A10"/>
      <w:lvlText w:val="第%1章"/>
      <w:lvlJc w:val="left"/>
      <w:pPr>
        <w:ind w:left="432" w:hanging="432"/>
      </w:pPr>
      <w:rPr>
        <w:rFonts w:hint="eastAsia"/>
      </w:rPr>
    </w:lvl>
    <w:lvl w:ilvl="1">
      <w:start w:val="1"/>
      <w:numFmt w:val="decimal"/>
      <w:pStyle w:val="A20"/>
      <w:lvlText w:val="%1.%2"/>
      <w:lvlJc w:val="left"/>
      <w:pPr>
        <w:ind w:left="576" w:hanging="576"/>
      </w:pPr>
      <w:rPr>
        <w:rFonts w:hint="eastAsia"/>
      </w:rPr>
    </w:lvl>
    <w:lvl w:ilvl="2">
      <w:start w:val="1"/>
      <w:numFmt w:val="decimal"/>
      <w:pStyle w:val="A30"/>
      <w:lvlText w:val="%1.%2.%3"/>
      <w:lvlJc w:val="left"/>
      <w:pPr>
        <w:ind w:left="3131" w:hanging="720"/>
      </w:pPr>
      <w:rPr>
        <w:rFonts w:hint="eastAsia"/>
      </w:rPr>
    </w:lvl>
    <w:lvl w:ilvl="3">
      <w:start w:val="1"/>
      <w:numFmt w:val="decimal"/>
      <w:pStyle w:val="A40"/>
      <w:lvlText w:val="%1.%2.%3.%4"/>
      <w:lvlJc w:val="left"/>
      <w:pPr>
        <w:ind w:left="864" w:hanging="864"/>
      </w:pPr>
      <w:rPr>
        <w:rFonts w:hint="eastAsia"/>
      </w:rPr>
    </w:lvl>
    <w:lvl w:ilvl="4">
      <w:start w:val="1"/>
      <w:numFmt w:val="decimal"/>
      <w:pStyle w:val="A50"/>
      <w:lvlText w:val="%1.%2.%3.%4.%5"/>
      <w:lvlJc w:val="left"/>
      <w:pPr>
        <w:ind w:left="1008" w:hanging="1008"/>
      </w:pPr>
      <w:rPr>
        <w:rFonts w:hint="eastAsia"/>
      </w:rPr>
    </w:lvl>
    <w:lvl w:ilvl="5">
      <w:start w:val="1"/>
      <w:numFmt w:val="decimal"/>
      <w:pStyle w:val="A60"/>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6">
    <w:nsid w:val="7CF75C8E"/>
    <w:multiLevelType w:val="multilevel"/>
    <w:tmpl w:val="7CF75C8E"/>
    <w:lvl w:ilvl="0">
      <w:start w:val="1"/>
      <w:numFmt w:val="decimal"/>
      <w:lvlText w:val="%1."/>
      <w:lvlJc w:val="left"/>
      <w:pPr>
        <w:tabs>
          <w:tab w:val="left" w:pos="425"/>
        </w:tabs>
        <w:ind w:left="425" w:hanging="425"/>
      </w:pPr>
    </w:lvl>
    <w:lvl w:ilvl="1">
      <w:start w:val="1"/>
      <w:numFmt w:val="decimal"/>
      <w:pStyle w:val="27878"/>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5.7.%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11"/>
  </w:num>
  <w:num w:numId="2">
    <w:abstractNumId w:val="2"/>
    <w:lvlOverride w:ilvl="0">
      <w:startOverride w:val="1"/>
    </w:lvlOverride>
  </w:num>
  <w:num w:numId="3">
    <w:abstractNumId w:val="4"/>
  </w:num>
  <w:num w:numId="4">
    <w:abstractNumId w:val="5"/>
  </w:num>
  <w:num w:numId="5">
    <w:abstractNumId w:val="6"/>
  </w:num>
  <w:num w:numId="6">
    <w:abstractNumId w:val="3"/>
  </w:num>
  <w:num w:numId="7">
    <w:abstractNumId w:val="1"/>
    <w:lvlOverride w:ilvl="0">
      <w:startOverride w:val="1"/>
    </w:lvlOverride>
  </w:num>
  <w:num w:numId="8">
    <w:abstractNumId w:val="0"/>
    <w:lvlOverride w:ilvl="0">
      <w:startOverride w:val="1"/>
    </w:lvlOverride>
  </w:num>
  <w:num w:numId="9">
    <w:abstractNumId w:val="28"/>
  </w:num>
  <w:num w:numId="10">
    <w:abstractNumId w:val="31"/>
  </w:num>
  <w:num w:numId="11">
    <w:abstractNumId w:val="36"/>
  </w:num>
  <w:num w:numId="12">
    <w:abstractNumId w:val="21"/>
  </w:num>
  <w:num w:numId="13">
    <w:abstractNumId w:val="10"/>
  </w:num>
  <w:num w:numId="14">
    <w:abstractNumId w:val="25"/>
  </w:num>
  <w:num w:numId="15">
    <w:abstractNumId w:val="42"/>
  </w:num>
  <w:num w:numId="16">
    <w:abstractNumId w:val="43"/>
    <w:lvlOverride w:ilvl="0">
      <w:startOverride w:val="1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0"/>
  </w:num>
  <w:num w:numId="27">
    <w:abstractNumId w:val="2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2"/>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7"/>
  </w:num>
  <w:num w:numId="33">
    <w:abstractNumId w:val="8"/>
  </w:num>
  <w:num w:numId="34">
    <w:abstractNumId w:val="45"/>
  </w:num>
  <w:num w:numId="35">
    <w:abstractNumId w:val="13"/>
  </w:num>
  <w:num w:numId="36">
    <w:abstractNumId w:val="30"/>
  </w:num>
  <w:num w:numId="37">
    <w:abstractNumId w:val="12"/>
  </w:num>
  <w:num w:numId="38">
    <w:abstractNumId w:val="38"/>
  </w:num>
  <w:num w:numId="39">
    <w:abstractNumId w:val="41"/>
  </w:num>
  <w:num w:numId="40">
    <w:abstractNumId w:val="29"/>
  </w:num>
  <w:num w:numId="41">
    <w:abstractNumId w:val="32"/>
  </w:num>
  <w:num w:numId="42">
    <w:abstractNumId w:val="33"/>
  </w:num>
  <w:num w:numId="43">
    <w:abstractNumId w:val="24"/>
  </w:num>
  <w:num w:numId="44">
    <w:abstractNumId w:val="9"/>
  </w:num>
  <w:num w:numId="45">
    <w:abstractNumId w:val="17"/>
  </w:num>
  <w:num w:numId="46">
    <w:abstractNumId w:val="1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zMWVhNDVmMTRjZjMxNzNkYWY4MTMzYzUzN2VhN2QifQ=="/>
  </w:docVars>
  <w:rsids>
    <w:rsidRoot w:val="0076469E"/>
    <w:rsid w:val="AD374BD5"/>
    <w:rsid w:val="AD5FD965"/>
    <w:rsid w:val="AF169C1A"/>
    <w:rsid w:val="AFBB70E8"/>
    <w:rsid w:val="AFBF5357"/>
    <w:rsid w:val="AFC2DC81"/>
    <w:rsid w:val="B7F6270C"/>
    <w:rsid w:val="B7FE7547"/>
    <w:rsid w:val="B98E907B"/>
    <w:rsid w:val="B9AA3AF0"/>
    <w:rsid w:val="B9F08C2C"/>
    <w:rsid w:val="B9FF8706"/>
    <w:rsid w:val="BBCFB776"/>
    <w:rsid w:val="BBDF55E6"/>
    <w:rsid w:val="BC6F97EA"/>
    <w:rsid w:val="BDBA01E6"/>
    <w:rsid w:val="BE5FA7E9"/>
    <w:rsid w:val="BE9BDC4A"/>
    <w:rsid w:val="BED34EE9"/>
    <w:rsid w:val="BEFFB77D"/>
    <w:rsid w:val="BFEDE1F1"/>
    <w:rsid w:val="BFF30345"/>
    <w:rsid w:val="BFFAA856"/>
    <w:rsid w:val="CBE745D9"/>
    <w:rsid w:val="CF5654F9"/>
    <w:rsid w:val="D33D7B11"/>
    <w:rsid w:val="D36F413C"/>
    <w:rsid w:val="D5ABD77F"/>
    <w:rsid w:val="D6FD17E5"/>
    <w:rsid w:val="D767BA28"/>
    <w:rsid w:val="D7DBBB60"/>
    <w:rsid w:val="D7F72B87"/>
    <w:rsid w:val="D9DFE4DA"/>
    <w:rsid w:val="DA7798E0"/>
    <w:rsid w:val="DB2FE926"/>
    <w:rsid w:val="DB72BF20"/>
    <w:rsid w:val="DB7F2231"/>
    <w:rsid w:val="DEAE5E4C"/>
    <w:rsid w:val="DF3F1A15"/>
    <w:rsid w:val="DF5D8D84"/>
    <w:rsid w:val="DF74B860"/>
    <w:rsid w:val="DFAF7932"/>
    <w:rsid w:val="DFB75C60"/>
    <w:rsid w:val="DFFB4B8C"/>
    <w:rsid w:val="DFFBC787"/>
    <w:rsid w:val="DFFFBD5E"/>
    <w:rsid w:val="E1D9CCB5"/>
    <w:rsid w:val="E5168DC6"/>
    <w:rsid w:val="E69FA2CE"/>
    <w:rsid w:val="E9FF327A"/>
    <w:rsid w:val="EAF7A9C9"/>
    <w:rsid w:val="EAFF89B7"/>
    <w:rsid w:val="EB2732B8"/>
    <w:rsid w:val="EB7B0595"/>
    <w:rsid w:val="EBEF25F4"/>
    <w:rsid w:val="ED7BADAB"/>
    <w:rsid w:val="EDED2B2A"/>
    <w:rsid w:val="EE270BD3"/>
    <w:rsid w:val="EEF37713"/>
    <w:rsid w:val="EEFACBD7"/>
    <w:rsid w:val="EEFBE426"/>
    <w:rsid w:val="EF83C528"/>
    <w:rsid w:val="EF9FA299"/>
    <w:rsid w:val="EFB30802"/>
    <w:rsid w:val="EFBD2998"/>
    <w:rsid w:val="EFF8AE3E"/>
    <w:rsid w:val="F32E7A8C"/>
    <w:rsid w:val="F41DF23D"/>
    <w:rsid w:val="F5E576E9"/>
    <w:rsid w:val="F5E8F56F"/>
    <w:rsid w:val="F7DF094A"/>
    <w:rsid w:val="F7DFA909"/>
    <w:rsid w:val="F7F9F68D"/>
    <w:rsid w:val="F7FEAA26"/>
    <w:rsid w:val="F86E12F5"/>
    <w:rsid w:val="F87F9677"/>
    <w:rsid w:val="F8F0F1C9"/>
    <w:rsid w:val="F919513B"/>
    <w:rsid w:val="F95F39D5"/>
    <w:rsid w:val="FABFC752"/>
    <w:rsid w:val="FAF74DC1"/>
    <w:rsid w:val="FAFB63E7"/>
    <w:rsid w:val="FB3F6398"/>
    <w:rsid w:val="FB5FB592"/>
    <w:rsid w:val="FB7FFB03"/>
    <w:rsid w:val="FB9E881C"/>
    <w:rsid w:val="FBB70993"/>
    <w:rsid w:val="FBCF923F"/>
    <w:rsid w:val="FBEDC794"/>
    <w:rsid w:val="FBFDB910"/>
    <w:rsid w:val="FBFF7BD0"/>
    <w:rsid w:val="FC6B86D3"/>
    <w:rsid w:val="FD7F2EE8"/>
    <w:rsid w:val="FD9FF87D"/>
    <w:rsid w:val="FDBB0602"/>
    <w:rsid w:val="FDDAB163"/>
    <w:rsid w:val="FDDF98B4"/>
    <w:rsid w:val="FDF50B2C"/>
    <w:rsid w:val="FDF743CB"/>
    <w:rsid w:val="FDFED569"/>
    <w:rsid w:val="FDFFD1A9"/>
    <w:rsid w:val="FE3702D1"/>
    <w:rsid w:val="FE7EFBCD"/>
    <w:rsid w:val="FEB68B9C"/>
    <w:rsid w:val="FECF3557"/>
    <w:rsid w:val="FEDF988B"/>
    <w:rsid w:val="FEED0F37"/>
    <w:rsid w:val="FEEF13FF"/>
    <w:rsid w:val="FEF7DD8D"/>
    <w:rsid w:val="FEFB8B6E"/>
    <w:rsid w:val="FF3DD366"/>
    <w:rsid w:val="FF569951"/>
    <w:rsid w:val="FF6DE068"/>
    <w:rsid w:val="FF7E0892"/>
    <w:rsid w:val="FF7F0E8B"/>
    <w:rsid w:val="FF9F937C"/>
    <w:rsid w:val="FF9FF259"/>
    <w:rsid w:val="FFBAB734"/>
    <w:rsid w:val="FFBF591A"/>
    <w:rsid w:val="FFBF6DDD"/>
    <w:rsid w:val="FFD3DBAE"/>
    <w:rsid w:val="FFE7B0BA"/>
    <w:rsid w:val="FFFA416A"/>
    <w:rsid w:val="FFFB6AA2"/>
    <w:rsid w:val="FFFF279D"/>
    <w:rsid w:val="FFFF3C07"/>
    <w:rsid w:val="FFFFCBDF"/>
    <w:rsid w:val="000006EF"/>
    <w:rsid w:val="00001CA7"/>
    <w:rsid w:val="000031CF"/>
    <w:rsid w:val="00011D49"/>
    <w:rsid w:val="000124E9"/>
    <w:rsid w:val="00012615"/>
    <w:rsid w:val="000211AF"/>
    <w:rsid w:val="00025FD5"/>
    <w:rsid w:val="000268AB"/>
    <w:rsid w:val="00035A03"/>
    <w:rsid w:val="000571E8"/>
    <w:rsid w:val="00062125"/>
    <w:rsid w:val="0006659D"/>
    <w:rsid w:val="00066A71"/>
    <w:rsid w:val="00081902"/>
    <w:rsid w:val="000823B7"/>
    <w:rsid w:val="000A33B4"/>
    <w:rsid w:val="000B4293"/>
    <w:rsid w:val="000C3941"/>
    <w:rsid w:val="000F3138"/>
    <w:rsid w:val="000F4118"/>
    <w:rsid w:val="001015C0"/>
    <w:rsid w:val="00102983"/>
    <w:rsid w:val="00114C88"/>
    <w:rsid w:val="001173E0"/>
    <w:rsid w:val="001222CE"/>
    <w:rsid w:val="00123D1D"/>
    <w:rsid w:val="00136DF7"/>
    <w:rsid w:val="001371CA"/>
    <w:rsid w:val="001373AF"/>
    <w:rsid w:val="00143A5E"/>
    <w:rsid w:val="00150039"/>
    <w:rsid w:val="00152C29"/>
    <w:rsid w:val="001667B4"/>
    <w:rsid w:val="001675EB"/>
    <w:rsid w:val="00177FD2"/>
    <w:rsid w:val="00186EA1"/>
    <w:rsid w:val="001876CC"/>
    <w:rsid w:val="001A4D7A"/>
    <w:rsid w:val="001A70EA"/>
    <w:rsid w:val="001B3280"/>
    <w:rsid w:val="001B5364"/>
    <w:rsid w:val="001C334B"/>
    <w:rsid w:val="001C7D7C"/>
    <w:rsid w:val="001E3906"/>
    <w:rsid w:val="001F0753"/>
    <w:rsid w:val="001F4787"/>
    <w:rsid w:val="0020029B"/>
    <w:rsid w:val="00204FD2"/>
    <w:rsid w:val="002127D8"/>
    <w:rsid w:val="00213225"/>
    <w:rsid w:val="00214644"/>
    <w:rsid w:val="00217A72"/>
    <w:rsid w:val="002217B1"/>
    <w:rsid w:val="002224B0"/>
    <w:rsid w:val="00230D05"/>
    <w:rsid w:val="00236860"/>
    <w:rsid w:val="00237D67"/>
    <w:rsid w:val="00240B80"/>
    <w:rsid w:val="002442DC"/>
    <w:rsid w:val="002518D4"/>
    <w:rsid w:val="002524ED"/>
    <w:rsid w:val="00257508"/>
    <w:rsid w:val="00257B8C"/>
    <w:rsid w:val="00262BCE"/>
    <w:rsid w:val="00270E18"/>
    <w:rsid w:val="002810E5"/>
    <w:rsid w:val="00281548"/>
    <w:rsid w:val="00285B76"/>
    <w:rsid w:val="00296D96"/>
    <w:rsid w:val="002A7FA2"/>
    <w:rsid w:val="002B22BE"/>
    <w:rsid w:val="002B41C6"/>
    <w:rsid w:val="002C1B50"/>
    <w:rsid w:val="002C4DF0"/>
    <w:rsid w:val="002C787B"/>
    <w:rsid w:val="002C7CAA"/>
    <w:rsid w:val="002D0E41"/>
    <w:rsid w:val="002D3634"/>
    <w:rsid w:val="002D3ABA"/>
    <w:rsid w:val="002D4258"/>
    <w:rsid w:val="002D580A"/>
    <w:rsid w:val="002E16E8"/>
    <w:rsid w:val="002E5058"/>
    <w:rsid w:val="002F0403"/>
    <w:rsid w:val="002F7D6D"/>
    <w:rsid w:val="00301081"/>
    <w:rsid w:val="00302FBA"/>
    <w:rsid w:val="003079F9"/>
    <w:rsid w:val="0032263C"/>
    <w:rsid w:val="003302A4"/>
    <w:rsid w:val="0033160B"/>
    <w:rsid w:val="003341D2"/>
    <w:rsid w:val="003373B5"/>
    <w:rsid w:val="003428E6"/>
    <w:rsid w:val="00343234"/>
    <w:rsid w:val="003436F0"/>
    <w:rsid w:val="00346EA9"/>
    <w:rsid w:val="00350386"/>
    <w:rsid w:val="00352536"/>
    <w:rsid w:val="00373F6D"/>
    <w:rsid w:val="003A5AC8"/>
    <w:rsid w:val="003A6AAA"/>
    <w:rsid w:val="003C04FF"/>
    <w:rsid w:val="003D35F6"/>
    <w:rsid w:val="003D5C9C"/>
    <w:rsid w:val="003E14CA"/>
    <w:rsid w:val="003E15EF"/>
    <w:rsid w:val="003E29F2"/>
    <w:rsid w:val="003E60D2"/>
    <w:rsid w:val="003F532D"/>
    <w:rsid w:val="003F7F92"/>
    <w:rsid w:val="00400DDA"/>
    <w:rsid w:val="00402BA7"/>
    <w:rsid w:val="00406072"/>
    <w:rsid w:val="00412A3B"/>
    <w:rsid w:val="0041542C"/>
    <w:rsid w:val="00426AB9"/>
    <w:rsid w:val="00426F7F"/>
    <w:rsid w:val="00437DE4"/>
    <w:rsid w:val="0046455D"/>
    <w:rsid w:val="004721D9"/>
    <w:rsid w:val="00472BD2"/>
    <w:rsid w:val="004770CD"/>
    <w:rsid w:val="00477399"/>
    <w:rsid w:val="004773B5"/>
    <w:rsid w:val="00481043"/>
    <w:rsid w:val="004810F2"/>
    <w:rsid w:val="004873A3"/>
    <w:rsid w:val="00494361"/>
    <w:rsid w:val="004A2E88"/>
    <w:rsid w:val="004A3B7D"/>
    <w:rsid w:val="004A75EA"/>
    <w:rsid w:val="004A7C36"/>
    <w:rsid w:val="004A7D6D"/>
    <w:rsid w:val="004B47E7"/>
    <w:rsid w:val="004B5E93"/>
    <w:rsid w:val="004C4431"/>
    <w:rsid w:val="004C4969"/>
    <w:rsid w:val="004C677F"/>
    <w:rsid w:val="004C7A39"/>
    <w:rsid w:val="004D30DC"/>
    <w:rsid w:val="004D603F"/>
    <w:rsid w:val="004E69B4"/>
    <w:rsid w:val="004F0A96"/>
    <w:rsid w:val="004F21A2"/>
    <w:rsid w:val="00515A8B"/>
    <w:rsid w:val="0051645B"/>
    <w:rsid w:val="00532363"/>
    <w:rsid w:val="00534235"/>
    <w:rsid w:val="005345D8"/>
    <w:rsid w:val="00537BE6"/>
    <w:rsid w:val="005437DA"/>
    <w:rsid w:val="00545805"/>
    <w:rsid w:val="0055499E"/>
    <w:rsid w:val="00562BE4"/>
    <w:rsid w:val="00570AE4"/>
    <w:rsid w:val="005946AC"/>
    <w:rsid w:val="00596611"/>
    <w:rsid w:val="00596D0B"/>
    <w:rsid w:val="0059760C"/>
    <w:rsid w:val="005A58DF"/>
    <w:rsid w:val="005A6690"/>
    <w:rsid w:val="005B0FF5"/>
    <w:rsid w:val="005B1321"/>
    <w:rsid w:val="005B1DA1"/>
    <w:rsid w:val="005B213D"/>
    <w:rsid w:val="005B4BF1"/>
    <w:rsid w:val="005C2263"/>
    <w:rsid w:val="005C6B15"/>
    <w:rsid w:val="005D0190"/>
    <w:rsid w:val="005D2424"/>
    <w:rsid w:val="005D3415"/>
    <w:rsid w:val="005D5323"/>
    <w:rsid w:val="005D5A8C"/>
    <w:rsid w:val="005E3B3F"/>
    <w:rsid w:val="005E43DE"/>
    <w:rsid w:val="005E45ED"/>
    <w:rsid w:val="005E4676"/>
    <w:rsid w:val="005F1CAE"/>
    <w:rsid w:val="005F5100"/>
    <w:rsid w:val="00600AAA"/>
    <w:rsid w:val="00602D56"/>
    <w:rsid w:val="006044C0"/>
    <w:rsid w:val="006049BB"/>
    <w:rsid w:val="00604E0C"/>
    <w:rsid w:val="0060706F"/>
    <w:rsid w:val="00610823"/>
    <w:rsid w:val="00622556"/>
    <w:rsid w:val="00622833"/>
    <w:rsid w:val="0063454D"/>
    <w:rsid w:val="00637BFB"/>
    <w:rsid w:val="006461BB"/>
    <w:rsid w:val="006570DC"/>
    <w:rsid w:val="00662EC5"/>
    <w:rsid w:val="006746B4"/>
    <w:rsid w:val="006761ED"/>
    <w:rsid w:val="00677204"/>
    <w:rsid w:val="00690DA4"/>
    <w:rsid w:val="00692EEF"/>
    <w:rsid w:val="00697412"/>
    <w:rsid w:val="006B3158"/>
    <w:rsid w:val="006B5B1F"/>
    <w:rsid w:val="006B7248"/>
    <w:rsid w:val="006B73F5"/>
    <w:rsid w:val="006C047D"/>
    <w:rsid w:val="006C08FD"/>
    <w:rsid w:val="006C6E26"/>
    <w:rsid w:val="006D1D42"/>
    <w:rsid w:val="006D2B8D"/>
    <w:rsid w:val="006E02A0"/>
    <w:rsid w:val="006E5189"/>
    <w:rsid w:val="006E634F"/>
    <w:rsid w:val="006F674E"/>
    <w:rsid w:val="00706CD9"/>
    <w:rsid w:val="00707D27"/>
    <w:rsid w:val="00710309"/>
    <w:rsid w:val="00714D97"/>
    <w:rsid w:val="0071665F"/>
    <w:rsid w:val="007205DB"/>
    <w:rsid w:val="00720EF1"/>
    <w:rsid w:val="00726E72"/>
    <w:rsid w:val="007311FE"/>
    <w:rsid w:val="00733009"/>
    <w:rsid w:val="00737F45"/>
    <w:rsid w:val="007450FB"/>
    <w:rsid w:val="0075315D"/>
    <w:rsid w:val="00756C61"/>
    <w:rsid w:val="00763190"/>
    <w:rsid w:val="0076469E"/>
    <w:rsid w:val="0077700F"/>
    <w:rsid w:val="00780033"/>
    <w:rsid w:val="00782FE3"/>
    <w:rsid w:val="007848A6"/>
    <w:rsid w:val="0078680B"/>
    <w:rsid w:val="00791047"/>
    <w:rsid w:val="007918BE"/>
    <w:rsid w:val="007A3E79"/>
    <w:rsid w:val="007A5321"/>
    <w:rsid w:val="007B004D"/>
    <w:rsid w:val="007B080D"/>
    <w:rsid w:val="007B16F0"/>
    <w:rsid w:val="007B1834"/>
    <w:rsid w:val="007C4230"/>
    <w:rsid w:val="007D20E6"/>
    <w:rsid w:val="007E47FE"/>
    <w:rsid w:val="00816429"/>
    <w:rsid w:val="00821C04"/>
    <w:rsid w:val="0082690D"/>
    <w:rsid w:val="00846A25"/>
    <w:rsid w:val="00853D8E"/>
    <w:rsid w:val="00865389"/>
    <w:rsid w:val="00872B10"/>
    <w:rsid w:val="008758AD"/>
    <w:rsid w:val="00883251"/>
    <w:rsid w:val="008845A1"/>
    <w:rsid w:val="00886AA6"/>
    <w:rsid w:val="008871AF"/>
    <w:rsid w:val="00890384"/>
    <w:rsid w:val="00891E1C"/>
    <w:rsid w:val="008A02E4"/>
    <w:rsid w:val="008A4631"/>
    <w:rsid w:val="008A649B"/>
    <w:rsid w:val="008B7827"/>
    <w:rsid w:val="008C0D38"/>
    <w:rsid w:val="008C1E35"/>
    <w:rsid w:val="008C2556"/>
    <w:rsid w:val="008C7EF0"/>
    <w:rsid w:val="008D0738"/>
    <w:rsid w:val="008D3A84"/>
    <w:rsid w:val="008D5E0A"/>
    <w:rsid w:val="008D7D37"/>
    <w:rsid w:val="008E4651"/>
    <w:rsid w:val="008E60DF"/>
    <w:rsid w:val="00902382"/>
    <w:rsid w:val="00933B36"/>
    <w:rsid w:val="00945A5E"/>
    <w:rsid w:val="009709CF"/>
    <w:rsid w:val="0098164C"/>
    <w:rsid w:val="00987192"/>
    <w:rsid w:val="009908DB"/>
    <w:rsid w:val="00991A3D"/>
    <w:rsid w:val="00994221"/>
    <w:rsid w:val="00997636"/>
    <w:rsid w:val="009A66EF"/>
    <w:rsid w:val="009A771B"/>
    <w:rsid w:val="009B3714"/>
    <w:rsid w:val="009C43AD"/>
    <w:rsid w:val="009C487B"/>
    <w:rsid w:val="009C7CF0"/>
    <w:rsid w:val="009E623D"/>
    <w:rsid w:val="009F03E8"/>
    <w:rsid w:val="009F1AD3"/>
    <w:rsid w:val="009F25E2"/>
    <w:rsid w:val="009F3A50"/>
    <w:rsid w:val="009F5D42"/>
    <w:rsid w:val="00A0553C"/>
    <w:rsid w:val="00A21AD7"/>
    <w:rsid w:val="00A2773E"/>
    <w:rsid w:val="00A329D3"/>
    <w:rsid w:val="00A42886"/>
    <w:rsid w:val="00A440F1"/>
    <w:rsid w:val="00A47266"/>
    <w:rsid w:val="00A47630"/>
    <w:rsid w:val="00A51D07"/>
    <w:rsid w:val="00A5201D"/>
    <w:rsid w:val="00A56BD4"/>
    <w:rsid w:val="00A576C5"/>
    <w:rsid w:val="00A723F6"/>
    <w:rsid w:val="00A76340"/>
    <w:rsid w:val="00A768EB"/>
    <w:rsid w:val="00A8605B"/>
    <w:rsid w:val="00A960D8"/>
    <w:rsid w:val="00AB1D3D"/>
    <w:rsid w:val="00AC319D"/>
    <w:rsid w:val="00AC3E4E"/>
    <w:rsid w:val="00AC473F"/>
    <w:rsid w:val="00AD44CF"/>
    <w:rsid w:val="00AE53A2"/>
    <w:rsid w:val="00AF049D"/>
    <w:rsid w:val="00B030ED"/>
    <w:rsid w:val="00B07485"/>
    <w:rsid w:val="00B10ED6"/>
    <w:rsid w:val="00B223ED"/>
    <w:rsid w:val="00B231E0"/>
    <w:rsid w:val="00B27E7A"/>
    <w:rsid w:val="00B353E2"/>
    <w:rsid w:val="00B37888"/>
    <w:rsid w:val="00B402F7"/>
    <w:rsid w:val="00B42A05"/>
    <w:rsid w:val="00B43C4E"/>
    <w:rsid w:val="00B460F9"/>
    <w:rsid w:val="00B51209"/>
    <w:rsid w:val="00B55C37"/>
    <w:rsid w:val="00B620A2"/>
    <w:rsid w:val="00B631F6"/>
    <w:rsid w:val="00B63598"/>
    <w:rsid w:val="00B75D5D"/>
    <w:rsid w:val="00B76814"/>
    <w:rsid w:val="00B76ADB"/>
    <w:rsid w:val="00B774C4"/>
    <w:rsid w:val="00B779F7"/>
    <w:rsid w:val="00B8072D"/>
    <w:rsid w:val="00B92C5A"/>
    <w:rsid w:val="00BA0ED9"/>
    <w:rsid w:val="00BB70F2"/>
    <w:rsid w:val="00BB7A38"/>
    <w:rsid w:val="00BB7FD3"/>
    <w:rsid w:val="00BD76A9"/>
    <w:rsid w:val="00BE1E7B"/>
    <w:rsid w:val="00BE2483"/>
    <w:rsid w:val="00BE4144"/>
    <w:rsid w:val="00BE75CC"/>
    <w:rsid w:val="00BF23A6"/>
    <w:rsid w:val="00BF6D6D"/>
    <w:rsid w:val="00C0596E"/>
    <w:rsid w:val="00C15EA6"/>
    <w:rsid w:val="00C17D89"/>
    <w:rsid w:val="00C248DD"/>
    <w:rsid w:val="00C31735"/>
    <w:rsid w:val="00C322C0"/>
    <w:rsid w:val="00C340BD"/>
    <w:rsid w:val="00C35CBB"/>
    <w:rsid w:val="00C51097"/>
    <w:rsid w:val="00C5336B"/>
    <w:rsid w:val="00C62A3F"/>
    <w:rsid w:val="00C6341B"/>
    <w:rsid w:val="00C66831"/>
    <w:rsid w:val="00C721BA"/>
    <w:rsid w:val="00C73A78"/>
    <w:rsid w:val="00C84B11"/>
    <w:rsid w:val="00C91223"/>
    <w:rsid w:val="00C91542"/>
    <w:rsid w:val="00C93B6B"/>
    <w:rsid w:val="00CA6947"/>
    <w:rsid w:val="00CA786B"/>
    <w:rsid w:val="00CB47F1"/>
    <w:rsid w:val="00CB77D1"/>
    <w:rsid w:val="00CC11B3"/>
    <w:rsid w:val="00CC2269"/>
    <w:rsid w:val="00CC2D08"/>
    <w:rsid w:val="00CC40D5"/>
    <w:rsid w:val="00CD3428"/>
    <w:rsid w:val="00CD3ECF"/>
    <w:rsid w:val="00CF0274"/>
    <w:rsid w:val="00CF2DCD"/>
    <w:rsid w:val="00CF35B8"/>
    <w:rsid w:val="00CF696D"/>
    <w:rsid w:val="00D16978"/>
    <w:rsid w:val="00D16A3A"/>
    <w:rsid w:val="00D2159D"/>
    <w:rsid w:val="00D22156"/>
    <w:rsid w:val="00D251A3"/>
    <w:rsid w:val="00D33527"/>
    <w:rsid w:val="00D442EF"/>
    <w:rsid w:val="00D62152"/>
    <w:rsid w:val="00D70801"/>
    <w:rsid w:val="00D70EA7"/>
    <w:rsid w:val="00D71CDD"/>
    <w:rsid w:val="00D776C0"/>
    <w:rsid w:val="00D914E8"/>
    <w:rsid w:val="00D92BFA"/>
    <w:rsid w:val="00D936E9"/>
    <w:rsid w:val="00DA20A7"/>
    <w:rsid w:val="00DA771E"/>
    <w:rsid w:val="00DB0BFA"/>
    <w:rsid w:val="00DB1A72"/>
    <w:rsid w:val="00DB465C"/>
    <w:rsid w:val="00DB613C"/>
    <w:rsid w:val="00DD7D13"/>
    <w:rsid w:val="00DE375B"/>
    <w:rsid w:val="00DF1AA7"/>
    <w:rsid w:val="00DF3FD9"/>
    <w:rsid w:val="00DF6E04"/>
    <w:rsid w:val="00E03A16"/>
    <w:rsid w:val="00E17D1E"/>
    <w:rsid w:val="00E17EAE"/>
    <w:rsid w:val="00E20962"/>
    <w:rsid w:val="00E22744"/>
    <w:rsid w:val="00E31247"/>
    <w:rsid w:val="00E37640"/>
    <w:rsid w:val="00E4440A"/>
    <w:rsid w:val="00E57F4C"/>
    <w:rsid w:val="00E61C81"/>
    <w:rsid w:val="00E65234"/>
    <w:rsid w:val="00E71FC8"/>
    <w:rsid w:val="00E722B6"/>
    <w:rsid w:val="00E748AB"/>
    <w:rsid w:val="00E81098"/>
    <w:rsid w:val="00E87CE2"/>
    <w:rsid w:val="00E9306E"/>
    <w:rsid w:val="00E97E89"/>
    <w:rsid w:val="00EA24C2"/>
    <w:rsid w:val="00EC4195"/>
    <w:rsid w:val="00EC4CF9"/>
    <w:rsid w:val="00ED306F"/>
    <w:rsid w:val="00ED3484"/>
    <w:rsid w:val="00ED4D36"/>
    <w:rsid w:val="00EE6EBA"/>
    <w:rsid w:val="00EF0DA0"/>
    <w:rsid w:val="00EF195E"/>
    <w:rsid w:val="00EF7C85"/>
    <w:rsid w:val="00F02CDC"/>
    <w:rsid w:val="00F04422"/>
    <w:rsid w:val="00F04597"/>
    <w:rsid w:val="00F12C40"/>
    <w:rsid w:val="00F1417D"/>
    <w:rsid w:val="00F14424"/>
    <w:rsid w:val="00F149DC"/>
    <w:rsid w:val="00F17144"/>
    <w:rsid w:val="00F2670B"/>
    <w:rsid w:val="00F27E09"/>
    <w:rsid w:val="00F3640B"/>
    <w:rsid w:val="00F50D60"/>
    <w:rsid w:val="00F56F48"/>
    <w:rsid w:val="00F63AA3"/>
    <w:rsid w:val="00F647A9"/>
    <w:rsid w:val="00F66EC4"/>
    <w:rsid w:val="00F741AE"/>
    <w:rsid w:val="00F75B0F"/>
    <w:rsid w:val="00F83765"/>
    <w:rsid w:val="00F94648"/>
    <w:rsid w:val="00FA11BB"/>
    <w:rsid w:val="00FA499F"/>
    <w:rsid w:val="00FA67E3"/>
    <w:rsid w:val="00FB3A13"/>
    <w:rsid w:val="00FB4039"/>
    <w:rsid w:val="00FB6914"/>
    <w:rsid w:val="00FC2507"/>
    <w:rsid w:val="00FC57EA"/>
    <w:rsid w:val="00FD6986"/>
    <w:rsid w:val="00FE2F5D"/>
    <w:rsid w:val="00FF2AA9"/>
    <w:rsid w:val="00FF4FA6"/>
    <w:rsid w:val="00FF623B"/>
    <w:rsid w:val="00FF6FFD"/>
    <w:rsid w:val="01207259"/>
    <w:rsid w:val="015569F1"/>
    <w:rsid w:val="01772633"/>
    <w:rsid w:val="01AE57B6"/>
    <w:rsid w:val="01C24753"/>
    <w:rsid w:val="01E83262"/>
    <w:rsid w:val="01EF14F0"/>
    <w:rsid w:val="026065BD"/>
    <w:rsid w:val="027C0D35"/>
    <w:rsid w:val="02B80216"/>
    <w:rsid w:val="030474AA"/>
    <w:rsid w:val="03074D56"/>
    <w:rsid w:val="033617EC"/>
    <w:rsid w:val="03562E1C"/>
    <w:rsid w:val="037D71BE"/>
    <w:rsid w:val="037F1C55"/>
    <w:rsid w:val="038D65EE"/>
    <w:rsid w:val="039949C6"/>
    <w:rsid w:val="03AD33C1"/>
    <w:rsid w:val="03CF775C"/>
    <w:rsid w:val="03DA7DE4"/>
    <w:rsid w:val="04153215"/>
    <w:rsid w:val="0452504E"/>
    <w:rsid w:val="049F2307"/>
    <w:rsid w:val="04E00FCA"/>
    <w:rsid w:val="052ACA24"/>
    <w:rsid w:val="053535F7"/>
    <w:rsid w:val="05400DA5"/>
    <w:rsid w:val="054E2D6A"/>
    <w:rsid w:val="05526700"/>
    <w:rsid w:val="05632D79"/>
    <w:rsid w:val="05687D4A"/>
    <w:rsid w:val="05887567"/>
    <w:rsid w:val="058D2F36"/>
    <w:rsid w:val="05EB0233"/>
    <w:rsid w:val="061D6B02"/>
    <w:rsid w:val="0628082D"/>
    <w:rsid w:val="06335B98"/>
    <w:rsid w:val="0643578D"/>
    <w:rsid w:val="06465089"/>
    <w:rsid w:val="06820CAF"/>
    <w:rsid w:val="068274ED"/>
    <w:rsid w:val="06885DC0"/>
    <w:rsid w:val="068A4303"/>
    <w:rsid w:val="0694710D"/>
    <w:rsid w:val="0695575E"/>
    <w:rsid w:val="06A10393"/>
    <w:rsid w:val="06AD0B05"/>
    <w:rsid w:val="06B255BD"/>
    <w:rsid w:val="06DE6FD6"/>
    <w:rsid w:val="071D399E"/>
    <w:rsid w:val="07481017"/>
    <w:rsid w:val="074950E8"/>
    <w:rsid w:val="074F0CB4"/>
    <w:rsid w:val="07510BCB"/>
    <w:rsid w:val="07814EB9"/>
    <w:rsid w:val="07B373C9"/>
    <w:rsid w:val="07C76B7B"/>
    <w:rsid w:val="07D0106E"/>
    <w:rsid w:val="07D17223"/>
    <w:rsid w:val="07F31629"/>
    <w:rsid w:val="07F816A1"/>
    <w:rsid w:val="080353E9"/>
    <w:rsid w:val="080708D7"/>
    <w:rsid w:val="081B54CF"/>
    <w:rsid w:val="082064F4"/>
    <w:rsid w:val="0841485C"/>
    <w:rsid w:val="088A7A23"/>
    <w:rsid w:val="08BC0A60"/>
    <w:rsid w:val="08C50C6C"/>
    <w:rsid w:val="08C879D3"/>
    <w:rsid w:val="08D94614"/>
    <w:rsid w:val="08F26C22"/>
    <w:rsid w:val="090F624A"/>
    <w:rsid w:val="09111A8B"/>
    <w:rsid w:val="0926412B"/>
    <w:rsid w:val="093C3BDD"/>
    <w:rsid w:val="094868DF"/>
    <w:rsid w:val="0954130B"/>
    <w:rsid w:val="096C7002"/>
    <w:rsid w:val="09864BCA"/>
    <w:rsid w:val="09A92667"/>
    <w:rsid w:val="09AD0A71"/>
    <w:rsid w:val="09B62CEB"/>
    <w:rsid w:val="09CD10DA"/>
    <w:rsid w:val="09D3717D"/>
    <w:rsid w:val="09D74819"/>
    <w:rsid w:val="09F34C02"/>
    <w:rsid w:val="09FA29AF"/>
    <w:rsid w:val="0A1C72DC"/>
    <w:rsid w:val="0A23066B"/>
    <w:rsid w:val="0A2D5046"/>
    <w:rsid w:val="0A507537"/>
    <w:rsid w:val="0A722F96"/>
    <w:rsid w:val="0A877330"/>
    <w:rsid w:val="0A9B53E3"/>
    <w:rsid w:val="0AB3617C"/>
    <w:rsid w:val="0AF82F5F"/>
    <w:rsid w:val="0B001C4A"/>
    <w:rsid w:val="0B0E01F3"/>
    <w:rsid w:val="0B446AEB"/>
    <w:rsid w:val="0B8B5398"/>
    <w:rsid w:val="0B9E3B27"/>
    <w:rsid w:val="0B9F01C5"/>
    <w:rsid w:val="0C232BA4"/>
    <w:rsid w:val="0C415D9E"/>
    <w:rsid w:val="0C561010"/>
    <w:rsid w:val="0C722CAA"/>
    <w:rsid w:val="0C7A21FF"/>
    <w:rsid w:val="0C7F25E2"/>
    <w:rsid w:val="0C8C4F63"/>
    <w:rsid w:val="0C8E148C"/>
    <w:rsid w:val="0C977A4E"/>
    <w:rsid w:val="0CA35668"/>
    <w:rsid w:val="0CFD258C"/>
    <w:rsid w:val="0D0D73DB"/>
    <w:rsid w:val="0D27393B"/>
    <w:rsid w:val="0D295F98"/>
    <w:rsid w:val="0D2C789C"/>
    <w:rsid w:val="0D4C1505"/>
    <w:rsid w:val="0D5A1E34"/>
    <w:rsid w:val="0D8B3548"/>
    <w:rsid w:val="0D9B199B"/>
    <w:rsid w:val="0DEB3D30"/>
    <w:rsid w:val="0E07732B"/>
    <w:rsid w:val="0E1D4BEB"/>
    <w:rsid w:val="0E286379"/>
    <w:rsid w:val="0E444E9F"/>
    <w:rsid w:val="0E8B1619"/>
    <w:rsid w:val="0E9B77A4"/>
    <w:rsid w:val="0EB1209D"/>
    <w:rsid w:val="0EB32ADA"/>
    <w:rsid w:val="0EBF437A"/>
    <w:rsid w:val="0ED800B1"/>
    <w:rsid w:val="0F0B711B"/>
    <w:rsid w:val="0F135B24"/>
    <w:rsid w:val="0F9545EA"/>
    <w:rsid w:val="0F9D2CC0"/>
    <w:rsid w:val="0FA276BF"/>
    <w:rsid w:val="0FB7D33C"/>
    <w:rsid w:val="0FCB66DF"/>
    <w:rsid w:val="0FFEBC86"/>
    <w:rsid w:val="1001634E"/>
    <w:rsid w:val="10035605"/>
    <w:rsid w:val="1017514B"/>
    <w:rsid w:val="102173FB"/>
    <w:rsid w:val="103B2491"/>
    <w:rsid w:val="10582D2F"/>
    <w:rsid w:val="106B7C11"/>
    <w:rsid w:val="10D903AA"/>
    <w:rsid w:val="10EC325D"/>
    <w:rsid w:val="10EC3362"/>
    <w:rsid w:val="11005A4E"/>
    <w:rsid w:val="115C1E2F"/>
    <w:rsid w:val="11875DF0"/>
    <w:rsid w:val="11F94366"/>
    <w:rsid w:val="1202325C"/>
    <w:rsid w:val="12196EEC"/>
    <w:rsid w:val="12301B7B"/>
    <w:rsid w:val="1231555B"/>
    <w:rsid w:val="12644B81"/>
    <w:rsid w:val="12772FCE"/>
    <w:rsid w:val="12875FE3"/>
    <w:rsid w:val="12BF22D7"/>
    <w:rsid w:val="12BFF73E"/>
    <w:rsid w:val="12DC4335"/>
    <w:rsid w:val="12E8495F"/>
    <w:rsid w:val="12EB4B66"/>
    <w:rsid w:val="12F11089"/>
    <w:rsid w:val="12F40751"/>
    <w:rsid w:val="131E5D7D"/>
    <w:rsid w:val="133550C8"/>
    <w:rsid w:val="134A09A4"/>
    <w:rsid w:val="134D4E16"/>
    <w:rsid w:val="13516A9E"/>
    <w:rsid w:val="13653BA0"/>
    <w:rsid w:val="138956E0"/>
    <w:rsid w:val="13964F20"/>
    <w:rsid w:val="13A03254"/>
    <w:rsid w:val="13C14B92"/>
    <w:rsid w:val="13D74CD4"/>
    <w:rsid w:val="13E476C1"/>
    <w:rsid w:val="13F8251D"/>
    <w:rsid w:val="143D7955"/>
    <w:rsid w:val="145D73FD"/>
    <w:rsid w:val="14791D16"/>
    <w:rsid w:val="1489439B"/>
    <w:rsid w:val="14CA58DD"/>
    <w:rsid w:val="15035174"/>
    <w:rsid w:val="150C3486"/>
    <w:rsid w:val="15187380"/>
    <w:rsid w:val="15205CFC"/>
    <w:rsid w:val="15260699"/>
    <w:rsid w:val="152913A0"/>
    <w:rsid w:val="156E1CA6"/>
    <w:rsid w:val="157A5FEC"/>
    <w:rsid w:val="157B3FD6"/>
    <w:rsid w:val="15812313"/>
    <w:rsid w:val="159B0EDC"/>
    <w:rsid w:val="15AC7628"/>
    <w:rsid w:val="15B027AA"/>
    <w:rsid w:val="15BD7B9E"/>
    <w:rsid w:val="16085EA0"/>
    <w:rsid w:val="163B4557"/>
    <w:rsid w:val="16917AC6"/>
    <w:rsid w:val="16A408B5"/>
    <w:rsid w:val="16BDA23C"/>
    <w:rsid w:val="16CA26C8"/>
    <w:rsid w:val="17030548"/>
    <w:rsid w:val="17142067"/>
    <w:rsid w:val="171F6559"/>
    <w:rsid w:val="172A3039"/>
    <w:rsid w:val="172E7BAF"/>
    <w:rsid w:val="174F78D8"/>
    <w:rsid w:val="175C3E87"/>
    <w:rsid w:val="17702124"/>
    <w:rsid w:val="1791445D"/>
    <w:rsid w:val="1792192B"/>
    <w:rsid w:val="179710E0"/>
    <w:rsid w:val="17985E27"/>
    <w:rsid w:val="17A860B2"/>
    <w:rsid w:val="17A903B8"/>
    <w:rsid w:val="17BA0C21"/>
    <w:rsid w:val="17E3287D"/>
    <w:rsid w:val="17FB7805"/>
    <w:rsid w:val="18036D2F"/>
    <w:rsid w:val="181D2721"/>
    <w:rsid w:val="183C744A"/>
    <w:rsid w:val="184A7105"/>
    <w:rsid w:val="185A51FF"/>
    <w:rsid w:val="18876269"/>
    <w:rsid w:val="188B282C"/>
    <w:rsid w:val="18953F40"/>
    <w:rsid w:val="189944CF"/>
    <w:rsid w:val="18A91F31"/>
    <w:rsid w:val="18B13639"/>
    <w:rsid w:val="18C941AF"/>
    <w:rsid w:val="18FE2571"/>
    <w:rsid w:val="19234F15"/>
    <w:rsid w:val="193D524F"/>
    <w:rsid w:val="195525A6"/>
    <w:rsid w:val="19643217"/>
    <w:rsid w:val="19867743"/>
    <w:rsid w:val="1989731E"/>
    <w:rsid w:val="198A3617"/>
    <w:rsid w:val="19A55B97"/>
    <w:rsid w:val="19B97F65"/>
    <w:rsid w:val="1A0756C2"/>
    <w:rsid w:val="1A241663"/>
    <w:rsid w:val="1A49444D"/>
    <w:rsid w:val="1A6A39AF"/>
    <w:rsid w:val="1A802824"/>
    <w:rsid w:val="1AB00EF1"/>
    <w:rsid w:val="1AB2533D"/>
    <w:rsid w:val="1AE55876"/>
    <w:rsid w:val="1AEF592F"/>
    <w:rsid w:val="1B1C072B"/>
    <w:rsid w:val="1B254B48"/>
    <w:rsid w:val="1B2D30F7"/>
    <w:rsid w:val="1B3D0D5F"/>
    <w:rsid w:val="1BBE5374"/>
    <w:rsid w:val="1BC819E6"/>
    <w:rsid w:val="1BD230ED"/>
    <w:rsid w:val="1BD757B1"/>
    <w:rsid w:val="1BD93585"/>
    <w:rsid w:val="1CAB34F3"/>
    <w:rsid w:val="1CBF3C9E"/>
    <w:rsid w:val="1CCC1747"/>
    <w:rsid w:val="1CCF0C9D"/>
    <w:rsid w:val="1CD800C7"/>
    <w:rsid w:val="1D2109B3"/>
    <w:rsid w:val="1D56096B"/>
    <w:rsid w:val="1D7D6664"/>
    <w:rsid w:val="1D96470F"/>
    <w:rsid w:val="1DB23B15"/>
    <w:rsid w:val="1E0023F6"/>
    <w:rsid w:val="1E1039B6"/>
    <w:rsid w:val="1E111E1A"/>
    <w:rsid w:val="1E3A0584"/>
    <w:rsid w:val="1E435DF6"/>
    <w:rsid w:val="1E522E75"/>
    <w:rsid w:val="1EA055EF"/>
    <w:rsid w:val="1EA0680E"/>
    <w:rsid w:val="1EA13099"/>
    <w:rsid w:val="1EB312AB"/>
    <w:rsid w:val="1EB62B5B"/>
    <w:rsid w:val="1EF36607"/>
    <w:rsid w:val="1F586444"/>
    <w:rsid w:val="1F762AA5"/>
    <w:rsid w:val="1F79165C"/>
    <w:rsid w:val="1F817BCB"/>
    <w:rsid w:val="1FA30906"/>
    <w:rsid w:val="1FB246E1"/>
    <w:rsid w:val="1FC53087"/>
    <w:rsid w:val="1FEB046F"/>
    <w:rsid w:val="1FFF1DD3"/>
    <w:rsid w:val="1FFF48A8"/>
    <w:rsid w:val="200B6006"/>
    <w:rsid w:val="2039141E"/>
    <w:rsid w:val="203E6038"/>
    <w:rsid w:val="204D3AAC"/>
    <w:rsid w:val="20923567"/>
    <w:rsid w:val="20AF25ED"/>
    <w:rsid w:val="20B33CD1"/>
    <w:rsid w:val="20B90275"/>
    <w:rsid w:val="20BB42E2"/>
    <w:rsid w:val="212541F3"/>
    <w:rsid w:val="21296BEA"/>
    <w:rsid w:val="215168C0"/>
    <w:rsid w:val="21627427"/>
    <w:rsid w:val="21891ED2"/>
    <w:rsid w:val="218F02AE"/>
    <w:rsid w:val="21920158"/>
    <w:rsid w:val="219274A4"/>
    <w:rsid w:val="21961AFC"/>
    <w:rsid w:val="219C415A"/>
    <w:rsid w:val="21BC1E9F"/>
    <w:rsid w:val="21C97315"/>
    <w:rsid w:val="21E21206"/>
    <w:rsid w:val="21E73303"/>
    <w:rsid w:val="21F105B6"/>
    <w:rsid w:val="21FE0971"/>
    <w:rsid w:val="2201708C"/>
    <w:rsid w:val="2210783F"/>
    <w:rsid w:val="221E6959"/>
    <w:rsid w:val="22222824"/>
    <w:rsid w:val="224E4CB8"/>
    <w:rsid w:val="22507D27"/>
    <w:rsid w:val="2255750B"/>
    <w:rsid w:val="226F2732"/>
    <w:rsid w:val="228F4698"/>
    <w:rsid w:val="229533E8"/>
    <w:rsid w:val="22AE5151"/>
    <w:rsid w:val="22BA41E0"/>
    <w:rsid w:val="22C02E62"/>
    <w:rsid w:val="22E16916"/>
    <w:rsid w:val="23165B4B"/>
    <w:rsid w:val="231F0EF4"/>
    <w:rsid w:val="23331282"/>
    <w:rsid w:val="235F16C2"/>
    <w:rsid w:val="23866AB3"/>
    <w:rsid w:val="239F2F18"/>
    <w:rsid w:val="23A81AA5"/>
    <w:rsid w:val="23CE048A"/>
    <w:rsid w:val="23D700A4"/>
    <w:rsid w:val="241C71A1"/>
    <w:rsid w:val="24262F13"/>
    <w:rsid w:val="24571A34"/>
    <w:rsid w:val="24580E5A"/>
    <w:rsid w:val="245B543B"/>
    <w:rsid w:val="2465413F"/>
    <w:rsid w:val="24AF3F84"/>
    <w:rsid w:val="24B61341"/>
    <w:rsid w:val="24BF78F8"/>
    <w:rsid w:val="24FB782A"/>
    <w:rsid w:val="25182F0E"/>
    <w:rsid w:val="253D662D"/>
    <w:rsid w:val="25627E42"/>
    <w:rsid w:val="25683F20"/>
    <w:rsid w:val="256D7FF3"/>
    <w:rsid w:val="257F4C22"/>
    <w:rsid w:val="259E40CC"/>
    <w:rsid w:val="25B902C4"/>
    <w:rsid w:val="25EF2ACE"/>
    <w:rsid w:val="25F04042"/>
    <w:rsid w:val="25F306D9"/>
    <w:rsid w:val="260C403E"/>
    <w:rsid w:val="261D0094"/>
    <w:rsid w:val="261E68C8"/>
    <w:rsid w:val="262D4CAD"/>
    <w:rsid w:val="26453C73"/>
    <w:rsid w:val="264B5099"/>
    <w:rsid w:val="26B456FC"/>
    <w:rsid w:val="26CC7D67"/>
    <w:rsid w:val="26D56902"/>
    <w:rsid w:val="26D71120"/>
    <w:rsid w:val="26F66742"/>
    <w:rsid w:val="26F71C28"/>
    <w:rsid w:val="2702077A"/>
    <w:rsid w:val="272C2F01"/>
    <w:rsid w:val="272F2094"/>
    <w:rsid w:val="27364D2C"/>
    <w:rsid w:val="275E07CC"/>
    <w:rsid w:val="27711DDC"/>
    <w:rsid w:val="277E4815"/>
    <w:rsid w:val="27AB1EC4"/>
    <w:rsid w:val="27AC58D5"/>
    <w:rsid w:val="27F2701C"/>
    <w:rsid w:val="27F57F93"/>
    <w:rsid w:val="281529B6"/>
    <w:rsid w:val="283E46E3"/>
    <w:rsid w:val="283F4ECB"/>
    <w:rsid w:val="28880C13"/>
    <w:rsid w:val="289F3540"/>
    <w:rsid w:val="28A6126A"/>
    <w:rsid w:val="28AE2404"/>
    <w:rsid w:val="28F97A3C"/>
    <w:rsid w:val="291438EE"/>
    <w:rsid w:val="291E30B6"/>
    <w:rsid w:val="291F440D"/>
    <w:rsid w:val="293651E9"/>
    <w:rsid w:val="297A1BBB"/>
    <w:rsid w:val="29C721AD"/>
    <w:rsid w:val="29D27E6E"/>
    <w:rsid w:val="29DF339E"/>
    <w:rsid w:val="2A5300A2"/>
    <w:rsid w:val="2A6557F9"/>
    <w:rsid w:val="2A7FD3F3"/>
    <w:rsid w:val="2A846AAC"/>
    <w:rsid w:val="2A8B72A2"/>
    <w:rsid w:val="2A934BD4"/>
    <w:rsid w:val="2AAD6619"/>
    <w:rsid w:val="2AB5553B"/>
    <w:rsid w:val="2ACD10DA"/>
    <w:rsid w:val="2AE91617"/>
    <w:rsid w:val="2AFF152D"/>
    <w:rsid w:val="2B0226A0"/>
    <w:rsid w:val="2B1E2C4E"/>
    <w:rsid w:val="2B297097"/>
    <w:rsid w:val="2B2D37AC"/>
    <w:rsid w:val="2B35623F"/>
    <w:rsid w:val="2B4025BE"/>
    <w:rsid w:val="2B475C4E"/>
    <w:rsid w:val="2B4D3E83"/>
    <w:rsid w:val="2B530B08"/>
    <w:rsid w:val="2B5A5DCA"/>
    <w:rsid w:val="2B675C81"/>
    <w:rsid w:val="2B6A27C5"/>
    <w:rsid w:val="2B747088"/>
    <w:rsid w:val="2B766D5A"/>
    <w:rsid w:val="2B956E87"/>
    <w:rsid w:val="2B9B27DC"/>
    <w:rsid w:val="2BB07FB7"/>
    <w:rsid w:val="2BB469B5"/>
    <w:rsid w:val="2BEC66B7"/>
    <w:rsid w:val="2BF60AF9"/>
    <w:rsid w:val="2BFA4260"/>
    <w:rsid w:val="2C0D71C2"/>
    <w:rsid w:val="2C1B391B"/>
    <w:rsid w:val="2C221825"/>
    <w:rsid w:val="2C263EC4"/>
    <w:rsid w:val="2C2724B2"/>
    <w:rsid w:val="2C35005E"/>
    <w:rsid w:val="2C8269FB"/>
    <w:rsid w:val="2CC06917"/>
    <w:rsid w:val="2CC730AF"/>
    <w:rsid w:val="2CE83D4B"/>
    <w:rsid w:val="2CF21777"/>
    <w:rsid w:val="2D052770"/>
    <w:rsid w:val="2D2636AD"/>
    <w:rsid w:val="2D4F6071"/>
    <w:rsid w:val="2D506438"/>
    <w:rsid w:val="2D761660"/>
    <w:rsid w:val="2D8B741E"/>
    <w:rsid w:val="2D9A504C"/>
    <w:rsid w:val="2DAD694D"/>
    <w:rsid w:val="2DC17C07"/>
    <w:rsid w:val="2DD625B4"/>
    <w:rsid w:val="2DFF412E"/>
    <w:rsid w:val="2E0B5AC1"/>
    <w:rsid w:val="2E233BEF"/>
    <w:rsid w:val="2E3114F7"/>
    <w:rsid w:val="2E527501"/>
    <w:rsid w:val="2E875BA1"/>
    <w:rsid w:val="2EC53B9B"/>
    <w:rsid w:val="2EEB473A"/>
    <w:rsid w:val="2EFFD48F"/>
    <w:rsid w:val="2F1E6433"/>
    <w:rsid w:val="2F5F1A7A"/>
    <w:rsid w:val="2F71216D"/>
    <w:rsid w:val="2F7E30FF"/>
    <w:rsid w:val="2F7F694B"/>
    <w:rsid w:val="2F9740B6"/>
    <w:rsid w:val="2FD35AB9"/>
    <w:rsid w:val="2FD65A91"/>
    <w:rsid w:val="2FDA0CB1"/>
    <w:rsid w:val="2FF65CEA"/>
    <w:rsid w:val="303344AA"/>
    <w:rsid w:val="304F0800"/>
    <w:rsid w:val="3066112E"/>
    <w:rsid w:val="3068338C"/>
    <w:rsid w:val="30CB60AC"/>
    <w:rsid w:val="30D73A61"/>
    <w:rsid w:val="30E9440A"/>
    <w:rsid w:val="30F25E49"/>
    <w:rsid w:val="314340D6"/>
    <w:rsid w:val="31455050"/>
    <w:rsid w:val="315049EC"/>
    <w:rsid w:val="31786437"/>
    <w:rsid w:val="3181359E"/>
    <w:rsid w:val="318D65CC"/>
    <w:rsid w:val="319F5C21"/>
    <w:rsid w:val="31A829CF"/>
    <w:rsid w:val="31B36A75"/>
    <w:rsid w:val="31E33CE9"/>
    <w:rsid w:val="32102AC1"/>
    <w:rsid w:val="322113D9"/>
    <w:rsid w:val="3230371B"/>
    <w:rsid w:val="32A4350C"/>
    <w:rsid w:val="32A97093"/>
    <w:rsid w:val="32AC6F1D"/>
    <w:rsid w:val="32BF5DE3"/>
    <w:rsid w:val="32C66A87"/>
    <w:rsid w:val="32EF15A4"/>
    <w:rsid w:val="32F90813"/>
    <w:rsid w:val="331D1D00"/>
    <w:rsid w:val="336A2681"/>
    <w:rsid w:val="33AE550B"/>
    <w:rsid w:val="33B24A4B"/>
    <w:rsid w:val="33BE57FC"/>
    <w:rsid w:val="33D938C3"/>
    <w:rsid w:val="33D94D89"/>
    <w:rsid w:val="33EA3850"/>
    <w:rsid w:val="33FC7FBA"/>
    <w:rsid w:val="341C469B"/>
    <w:rsid w:val="342053EA"/>
    <w:rsid w:val="345C08C8"/>
    <w:rsid w:val="347508CA"/>
    <w:rsid w:val="34961352"/>
    <w:rsid w:val="34973329"/>
    <w:rsid w:val="349D4515"/>
    <w:rsid w:val="349E4B41"/>
    <w:rsid w:val="34A96FD7"/>
    <w:rsid w:val="34DE0351"/>
    <w:rsid w:val="34E12DB3"/>
    <w:rsid w:val="34E8467F"/>
    <w:rsid w:val="350B388C"/>
    <w:rsid w:val="35106477"/>
    <w:rsid w:val="35470E02"/>
    <w:rsid w:val="35621FB9"/>
    <w:rsid w:val="35A76229"/>
    <w:rsid w:val="35BF7FF5"/>
    <w:rsid w:val="35D94BCB"/>
    <w:rsid w:val="35EB1163"/>
    <w:rsid w:val="35ED5C37"/>
    <w:rsid w:val="360F0888"/>
    <w:rsid w:val="36402B2C"/>
    <w:rsid w:val="36524547"/>
    <w:rsid w:val="36A26929"/>
    <w:rsid w:val="36A750E5"/>
    <w:rsid w:val="36C526B0"/>
    <w:rsid w:val="36CD7E3D"/>
    <w:rsid w:val="36F662FB"/>
    <w:rsid w:val="37067879"/>
    <w:rsid w:val="371417F8"/>
    <w:rsid w:val="375C05A8"/>
    <w:rsid w:val="377E12EF"/>
    <w:rsid w:val="37823E44"/>
    <w:rsid w:val="37A225EF"/>
    <w:rsid w:val="37B3130E"/>
    <w:rsid w:val="37BF3E9F"/>
    <w:rsid w:val="37E263BA"/>
    <w:rsid w:val="37E638A3"/>
    <w:rsid w:val="37F4456B"/>
    <w:rsid w:val="37FC65A3"/>
    <w:rsid w:val="380D4C23"/>
    <w:rsid w:val="381239D9"/>
    <w:rsid w:val="38365D30"/>
    <w:rsid w:val="384D7255"/>
    <w:rsid w:val="38726277"/>
    <w:rsid w:val="3883554E"/>
    <w:rsid w:val="38924B7D"/>
    <w:rsid w:val="389F5A5B"/>
    <w:rsid w:val="38B45D54"/>
    <w:rsid w:val="38EF7515"/>
    <w:rsid w:val="38F45E0A"/>
    <w:rsid w:val="38F92413"/>
    <w:rsid w:val="390B1529"/>
    <w:rsid w:val="3913353F"/>
    <w:rsid w:val="39280EC6"/>
    <w:rsid w:val="393224DF"/>
    <w:rsid w:val="393E2589"/>
    <w:rsid w:val="39521C98"/>
    <w:rsid w:val="396C4FA8"/>
    <w:rsid w:val="397E506F"/>
    <w:rsid w:val="39903BFE"/>
    <w:rsid w:val="39940CAB"/>
    <w:rsid w:val="39987E7E"/>
    <w:rsid w:val="39991B7A"/>
    <w:rsid w:val="39D60E91"/>
    <w:rsid w:val="39DA4505"/>
    <w:rsid w:val="39FB2018"/>
    <w:rsid w:val="3A043594"/>
    <w:rsid w:val="3A3361FD"/>
    <w:rsid w:val="3A666367"/>
    <w:rsid w:val="3A794605"/>
    <w:rsid w:val="3A8D727A"/>
    <w:rsid w:val="3AA84CA0"/>
    <w:rsid w:val="3AC21AD7"/>
    <w:rsid w:val="3ADD10F1"/>
    <w:rsid w:val="3AED5FA8"/>
    <w:rsid w:val="3B2423A7"/>
    <w:rsid w:val="3B370618"/>
    <w:rsid w:val="3B5B4C1C"/>
    <w:rsid w:val="3B7573F5"/>
    <w:rsid w:val="3B843F79"/>
    <w:rsid w:val="3BB37577"/>
    <w:rsid w:val="3BCB5A53"/>
    <w:rsid w:val="3C10431E"/>
    <w:rsid w:val="3C690CAA"/>
    <w:rsid w:val="3C7FB5C3"/>
    <w:rsid w:val="3C826AF3"/>
    <w:rsid w:val="3CB90549"/>
    <w:rsid w:val="3CE3195D"/>
    <w:rsid w:val="3CF76148"/>
    <w:rsid w:val="3CFD6E40"/>
    <w:rsid w:val="3D120D0D"/>
    <w:rsid w:val="3D1524D9"/>
    <w:rsid w:val="3D1951C9"/>
    <w:rsid w:val="3D1A28F1"/>
    <w:rsid w:val="3D4F32A6"/>
    <w:rsid w:val="3D4F3DEE"/>
    <w:rsid w:val="3D7267DA"/>
    <w:rsid w:val="3D8268B6"/>
    <w:rsid w:val="3DA06F98"/>
    <w:rsid w:val="3DAB3084"/>
    <w:rsid w:val="3DDB23D8"/>
    <w:rsid w:val="3DF8766D"/>
    <w:rsid w:val="3E0C08A1"/>
    <w:rsid w:val="3E0C20D7"/>
    <w:rsid w:val="3E242D20"/>
    <w:rsid w:val="3E294708"/>
    <w:rsid w:val="3E2D7785"/>
    <w:rsid w:val="3E3AAE3D"/>
    <w:rsid w:val="3E5504E6"/>
    <w:rsid w:val="3E7C1B1C"/>
    <w:rsid w:val="3E821153"/>
    <w:rsid w:val="3E8C712A"/>
    <w:rsid w:val="3EA269A4"/>
    <w:rsid w:val="3EAA0060"/>
    <w:rsid w:val="3EAD9813"/>
    <w:rsid w:val="3EBE428F"/>
    <w:rsid w:val="3ED3D1D1"/>
    <w:rsid w:val="3EE82A9D"/>
    <w:rsid w:val="3F0C4B17"/>
    <w:rsid w:val="3F182FEC"/>
    <w:rsid w:val="3F270BC2"/>
    <w:rsid w:val="3F2E56F7"/>
    <w:rsid w:val="3F3C3A0E"/>
    <w:rsid w:val="3F573CB5"/>
    <w:rsid w:val="3F681FD9"/>
    <w:rsid w:val="3F6B686A"/>
    <w:rsid w:val="3F703D98"/>
    <w:rsid w:val="3F770908"/>
    <w:rsid w:val="3FC10340"/>
    <w:rsid w:val="3FCC6AD3"/>
    <w:rsid w:val="3FD86FE0"/>
    <w:rsid w:val="3FDD216A"/>
    <w:rsid w:val="3FDE05AB"/>
    <w:rsid w:val="3FDF1A25"/>
    <w:rsid w:val="3FF76220"/>
    <w:rsid w:val="3FFBCC0C"/>
    <w:rsid w:val="3FFF477C"/>
    <w:rsid w:val="3FFFB9E4"/>
    <w:rsid w:val="40130745"/>
    <w:rsid w:val="40161878"/>
    <w:rsid w:val="401F3FC8"/>
    <w:rsid w:val="40422797"/>
    <w:rsid w:val="404A49FD"/>
    <w:rsid w:val="405F03F1"/>
    <w:rsid w:val="406F4C68"/>
    <w:rsid w:val="40716913"/>
    <w:rsid w:val="407448BE"/>
    <w:rsid w:val="407667D2"/>
    <w:rsid w:val="408867F7"/>
    <w:rsid w:val="40BB1C3F"/>
    <w:rsid w:val="40FA4CB7"/>
    <w:rsid w:val="40FB141E"/>
    <w:rsid w:val="40FF4AED"/>
    <w:rsid w:val="412D16C6"/>
    <w:rsid w:val="413B6A56"/>
    <w:rsid w:val="416F34A9"/>
    <w:rsid w:val="417035EB"/>
    <w:rsid w:val="419C2DB0"/>
    <w:rsid w:val="41A349AD"/>
    <w:rsid w:val="41A90CA2"/>
    <w:rsid w:val="41FC5A31"/>
    <w:rsid w:val="420D090A"/>
    <w:rsid w:val="42503F7A"/>
    <w:rsid w:val="427A7E34"/>
    <w:rsid w:val="4289564D"/>
    <w:rsid w:val="428B3BBD"/>
    <w:rsid w:val="428FC9EA"/>
    <w:rsid w:val="42A66C05"/>
    <w:rsid w:val="42CD5418"/>
    <w:rsid w:val="42D63821"/>
    <w:rsid w:val="42E617AA"/>
    <w:rsid w:val="43014ACB"/>
    <w:rsid w:val="43147E53"/>
    <w:rsid w:val="43161A8A"/>
    <w:rsid w:val="433E77BB"/>
    <w:rsid w:val="434846C3"/>
    <w:rsid w:val="436504AB"/>
    <w:rsid w:val="43685F6C"/>
    <w:rsid w:val="4377FDF6"/>
    <w:rsid w:val="438A10CA"/>
    <w:rsid w:val="438F68B4"/>
    <w:rsid w:val="43AA457C"/>
    <w:rsid w:val="43B16D71"/>
    <w:rsid w:val="43B81585"/>
    <w:rsid w:val="43BF0FE4"/>
    <w:rsid w:val="440539C8"/>
    <w:rsid w:val="44090730"/>
    <w:rsid w:val="441E55A8"/>
    <w:rsid w:val="44306B61"/>
    <w:rsid w:val="443A3EFD"/>
    <w:rsid w:val="443A5E2A"/>
    <w:rsid w:val="444D4DF6"/>
    <w:rsid w:val="447D16D3"/>
    <w:rsid w:val="44984D96"/>
    <w:rsid w:val="44994E35"/>
    <w:rsid w:val="44A55AD9"/>
    <w:rsid w:val="44BA6B73"/>
    <w:rsid w:val="44EE06E7"/>
    <w:rsid w:val="44F53AE1"/>
    <w:rsid w:val="44FA73E6"/>
    <w:rsid w:val="45092515"/>
    <w:rsid w:val="451A1B88"/>
    <w:rsid w:val="452C3CE9"/>
    <w:rsid w:val="45370E00"/>
    <w:rsid w:val="45572938"/>
    <w:rsid w:val="458420C9"/>
    <w:rsid w:val="45A23009"/>
    <w:rsid w:val="45BA2EE8"/>
    <w:rsid w:val="45E9646F"/>
    <w:rsid w:val="4639452C"/>
    <w:rsid w:val="465C3105"/>
    <w:rsid w:val="46804C1F"/>
    <w:rsid w:val="468E0ABF"/>
    <w:rsid w:val="46971B0F"/>
    <w:rsid w:val="46BF2004"/>
    <w:rsid w:val="46DFEB35"/>
    <w:rsid w:val="46E74E3A"/>
    <w:rsid w:val="46F7057E"/>
    <w:rsid w:val="46F7348A"/>
    <w:rsid w:val="46F90337"/>
    <w:rsid w:val="470B6AD1"/>
    <w:rsid w:val="472E723E"/>
    <w:rsid w:val="47386607"/>
    <w:rsid w:val="474658E8"/>
    <w:rsid w:val="47465FC3"/>
    <w:rsid w:val="47473251"/>
    <w:rsid w:val="475161F6"/>
    <w:rsid w:val="47623EFD"/>
    <w:rsid w:val="476923DA"/>
    <w:rsid w:val="47966F90"/>
    <w:rsid w:val="47C661F5"/>
    <w:rsid w:val="47F91839"/>
    <w:rsid w:val="481B0F23"/>
    <w:rsid w:val="48282895"/>
    <w:rsid w:val="48355D6D"/>
    <w:rsid w:val="484938B7"/>
    <w:rsid w:val="485868EF"/>
    <w:rsid w:val="486F3948"/>
    <w:rsid w:val="487675DC"/>
    <w:rsid w:val="48A418B9"/>
    <w:rsid w:val="48AB331D"/>
    <w:rsid w:val="48C753A2"/>
    <w:rsid w:val="48F273A9"/>
    <w:rsid w:val="48F40EE0"/>
    <w:rsid w:val="48F51D56"/>
    <w:rsid w:val="492D669C"/>
    <w:rsid w:val="4940266A"/>
    <w:rsid w:val="49863202"/>
    <w:rsid w:val="4989177A"/>
    <w:rsid w:val="49AA4176"/>
    <w:rsid w:val="4A011835"/>
    <w:rsid w:val="4A3A67D0"/>
    <w:rsid w:val="4A526237"/>
    <w:rsid w:val="4A6D0364"/>
    <w:rsid w:val="4A770E06"/>
    <w:rsid w:val="4A8515DD"/>
    <w:rsid w:val="4A887191"/>
    <w:rsid w:val="4A957EB7"/>
    <w:rsid w:val="4AB076BB"/>
    <w:rsid w:val="4ABC2D0A"/>
    <w:rsid w:val="4ACF6CA6"/>
    <w:rsid w:val="4AD67D48"/>
    <w:rsid w:val="4AFBFB54"/>
    <w:rsid w:val="4B007F48"/>
    <w:rsid w:val="4B0C774F"/>
    <w:rsid w:val="4B301336"/>
    <w:rsid w:val="4B3866C8"/>
    <w:rsid w:val="4B4374FF"/>
    <w:rsid w:val="4B7705A4"/>
    <w:rsid w:val="4B7D1518"/>
    <w:rsid w:val="4B915470"/>
    <w:rsid w:val="4BE93689"/>
    <w:rsid w:val="4C2505AA"/>
    <w:rsid w:val="4C30439D"/>
    <w:rsid w:val="4C406984"/>
    <w:rsid w:val="4C437C5E"/>
    <w:rsid w:val="4C4D55B7"/>
    <w:rsid w:val="4C4F62C4"/>
    <w:rsid w:val="4C777078"/>
    <w:rsid w:val="4CA71668"/>
    <w:rsid w:val="4CA83940"/>
    <w:rsid w:val="4CC01F59"/>
    <w:rsid w:val="4CC9679F"/>
    <w:rsid w:val="4CD9696E"/>
    <w:rsid w:val="4CFC5F74"/>
    <w:rsid w:val="4D137AF0"/>
    <w:rsid w:val="4D2C7A1B"/>
    <w:rsid w:val="4D3D28D8"/>
    <w:rsid w:val="4D4D0409"/>
    <w:rsid w:val="4D5E1DED"/>
    <w:rsid w:val="4D8764C7"/>
    <w:rsid w:val="4D9E1C57"/>
    <w:rsid w:val="4DB16B60"/>
    <w:rsid w:val="4DE77544"/>
    <w:rsid w:val="4E114C90"/>
    <w:rsid w:val="4E30511A"/>
    <w:rsid w:val="4E400052"/>
    <w:rsid w:val="4E4539D8"/>
    <w:rsid w:val="4E75105E"/>
    <w:rsid w:val="4E797B8C"/>
    <w:rsid w:val="4E8808A2"/>
    <w:rsid w:val="4E8820D8"/>
    <w:rsid w:val="4E994656"/>
    <w:rsid w:val="4ED329AF"/>
    <w:rsid w:val="4EE94FAC"/>
    <w:rsid w:val="4F1C53F8"/>
    <w:rsid w:val="4F31136E"/>
    <w:rsid w:val="4F3673C5"/>
    <w:rsid w:val="4F5B23B0"/>
    <w:rsid w:val="4F8C3FC0"/>
    <w:rsid w:val="4FA74B83"/>
    <w:rsid w:val="4FAD21A3"/>
    <w:rsid w:val="4FB408AF"/>
    <w:rsid w:val="4FC82E13"/>
    <w:rsid w:val="4FF17444"/>
    <w:rsid w:val="4FF6A0E9"/>
    <w:rsid w:val="4FFEFDF5"/>
    <w:rsid w:val="50076DE4"/>
    <w:rsid w:val="502E5333"/>
    <w:rsid w:val="50533305"/>
    <w:rsid w:val="505A5783"/>
    <w:rsid w:val="506C29C0"/>
    <w:rsid w:val="5075327B"/>
    <w:rsid w:val="50947AF1"/>
    <w:rsid w:val="50AE764F"/>
    <w:rsid w:val="50C1340C"/>
    <w:rsid w:val="50DB7E09"/>
    <w:rsid w:val="50E82C38"/>
    <w:rsid w:val="51076157"/>
    <w:rsid w:val="510E4E31"/>
    <w:rsid w:val="513734F8"/>
    <w:rsid w:val="515B06A1"/>
    <w:rsid w:val="51805968"/>
    <w:rsid w:val="5192674D"/>
    <w:rsid w:val="5193046B"/>
    <w:rsid w:val="519C090E"/>
    <w:rsid w:val="51B346A0"/>
    <w:rsid w:val="51B5111B"/>
    <w:rsid w:val="51B64890"/>
    <w:rsid w:val="51E1541E"/>
    <w:rsid w:val="51F532DB"/>
    <w:rsid w:val="52064CA2"/>
    <w:rsid w:val="520D382B"/>
    <w:rsid w:val="524F55B6"/>
    <w:rsid w:val="52552C03"/>
    <w:rsid w:val="526858A2"/>
    <w:rsid w:val="527D37DE"/>
    <w:rsid w:val="527D5CE6"/>
    <w:rsid w:val="52AA6C5A"/>
    <w:rsid w:val="52AE2F70"/>
    <w:rsid w:val="52DF53A4"/>
    <w:rsid w:val="52E9087A"/>
    <w:rsid w:val="52EB6798"/>
    <w:rsid w:val="52F22123"/>
    <w:rsid w:val="53163E96"/>
    <w:rsid w:val="53170A3E"/>
    <w:rsid w:val="53385717"/>
    <w:rsid w:val="535A3B84"/>
    <w:rsid w:val="53657A14"/>
    <w:rsid w:val="536C1D08"/>
    <w:rsid w:val="536D04F1"/>
    <w:rsid w:val="53857ED0"/>
    <w:rsid w:val="538845E0"/>
    <w:rsid w:val="53BA59B0"/>
    <w:rsid w:val="53D93E32"/>
    <w:rsid w:val="53FF202E"/>
    <w:rsid w:val="54022ABA"/>
    <w:rsid w:val="540C649B"/>
    <w:rsid w:val="54381366"/>
    <w:rsid w:val="544940D9"/>
    <w:rsid w:val="54534179"/>
    <w:rsid w:val="54595E67"/>
    <w:rsid w:val="547C41CC"/>
    <w:rsid w:val="549476FD"/>
    <w:rsid w:val="54983469"/>
    <w:rsid w:val="54D51B2F"/>
    <w:rsid w:val="54E00E64"/>
    <w:rsid w:val="54ED739B"/>
    <w:rsid w:val="54FD3267"/>
    <w:rsid w:val="54FE4021"/>
    <w:rsid w:val="550124D5"/>
    <w:rsid w:val="55036AE1"/>
    <w:rsid w:val="55152B4D"/>
    <w:rsid w:val="551B0465"/>
    <w:rsid w:val="552F0A3E"/>
    <w:rsid w:val="554E61AF"/>
    <w:rsid w:val="556A04C9"/>
    <w:rsid w:val="558F1A46"/>
    <w:rsid w:val="55B335ED"/>
    <w:rsid w:val="55B43144"/>
    <w:rsid w:val="55D611A4"/>
    <w:rsid w:val="55DD3B5D"/>
    <w:rsid w:val="55E00583"/>
    <w:rsid w:val="55EC5133"/>
    <w:rsid w:val="55ED39B3"/>
    <w:rsid w:val="55ED697C"/>
    <w:rsid w:val="55FF0DBA"/>
    <w:rsid w:val="563F3730"/>
    <w:rsid w:val="566847A1"/>
    <w:rsid w:val="56883533"/>
    <w:rsid w:val="56903C56"/>
    <w:rsid w:val="569C0E7B"/>
    <w:rsid w:val="56B13E72"/>
    <w:rsid w:val="56D7590B"/>
    <w:rsid w:val="5707779D"/>
    <w:rsid w:val="571E32F7"/>
    <w:rsid w:val="575175A5"/>
    <w:rsid w:val="578322B8"/>
    <w:rsid w:val="57943010"/>
    <w:rsid w:val="579E0D68"/>
    <w:rsid w:val="57A00EDA"/>
    <w:rsid w:val="57BA311E"/>
    <w:rsid w:val="57BF9F31"/>
    <w:rsid w:val="57D854D2"/>
    <w:rsid w:val="57D87353"/>
    <w:rsid w:val="57EF62D4"/>
    <w:rsid w:val="581A7FAC"/>
    <w:rsid w:val="581E68B4"/>
    <w:rsid w:val="58453CB2"/>
    <w:rsid w:val="58623BE9"/>
    <w:rsid w:val="587A0CA1"/>
    <w:rsid w:val="58B65E11"/>
    <w:rsid w:val="58BA4214"/>
    <w:rsid w:val="58D74BC5"/>
    <w:rsid w:val="58EC7120"/>
    <w:rsid w:val="590103CD"/>
    <w:rsid w:val="592F7A5F"/>
    <w:rsid w:val="595226D3"/>
    <w:rsid w:val="596451AE"/>
    <w:rsid w:val="5976629E"/>
    <w:rsid w:val="598D2A6C"/>
    <w:rsid w:val="59B16467"/>
    <w:rsid w:val="59B2251D"/>
    <w:rsid w:val="59C078DF"/>
    <w:rsid w:val="59E84B3D"/>
    <w:rsid w:val="59EE6CE4"/>
    <w:rsid w:val="59F03404"/>
    <w:rsid w:val="59FE62DD"/>
    <w:rsid w:val="59FE773F"/>
    <w:rsid w:val="5A1E53EB"/>
    <w:rsid w:val="5A523A4B"/>
    <w:rsid w:val="5A6421BC"/>
    <w:rsid w:val="5A743D80"/>
    <w:rsid w:val="5ABB0E3C"/>
    <w:rsid w:val="5ADA1E37"/>
    <w:rsid w:val="5ADF0D51"/>
    <w:rsid w:val="5ADF1B15"/>
    <w:rsid w:val="5AF24703"/>
    <w:rsid w:val="5AFD014E"/>
    <w:rsid w:val="5AFD25F1"/>
    <w:rsid w:val="5B14039B"/>
    <w:rsid w:val="5B3C419C"/>
    <w:rsid w:val="5B3D3F8A"/>
    <w:rsid w:val="5B5C1E6A"/>
    <w:rsid w:val="5B803806"/>
    <w:rsid w:val="5B8C2295"/>
    <w:rsid w:val="5BD354FE"/>
    <w:rsid w:val="5BEBD1A3"/>
    <w:rsid w:val="5BF46179"/>
    <w:rsid w:val="5C0F1DCA"/>
    <w:rsid w:val="5C1F025F"/>
    <w:rsid w:val="5C9701D5"/>
    <w:rsid w:val="5CA42BDE"/>
    <w:rsid w:val="5CA55443"/>
    <w:rsid w:val="5CAB336C"/>
    <w:rsid w:val="5CAF3299"/>
    <w:rsid w:val="5CC85380"/>
    <w:rsid w:val="5CCF7405"/>
    <w:rsid w:val="5CDD648C"/>
    <w:rsid w:val="5CF448F3"/>
    <w:rsid w:val="5CF74B09"/>
    <w:rsid w:val="5CFD3F27"/>
    <w:rsid w:val="5D0C6833"/>
    <w:rsid w:val="5D315126"/>
    <w:rsid w:val="5D6D36B8"/>
    <w:rsid w:val="5D73CA63"/>
    <w:rsid w:val="5D757ABB"/>
    <w:rsid w:val="5D8C7B1E"/>
    <w:rsid w:val="5D9404F7"/>
    <w:rsid w:val="5DAA1027"/>
    <w:rsid w:val="5DB89F0A"/>
    <w:rsid w:val="5E0F4EB7"/>
    <w:rsid w:val="5E1C672F"/>
    <w:rsid w:val="5E216F25"/>
    <w:rsid w:val="5E2D5888"/>
    <w:rsid w:val="5E341806"/>
    <w:rsid w:val="5E5142DA"/>
    <w:rsid w:val="5E52F1E9"/>
    <w:rsid w:val="5E734E86"/>
    <w:rsid w:val="5E8918F8"/>
    <w:rsid w:val="5E8E5633"/>
    <w:rsid w:val="5EA47E86"/>
    <w:rsid w:val="5EAE4A40"/>
    <w:rsid w:val="5EAF65E6"/>
    <w:rsid w:val="5ECD26E0"/>
    <w:rsid w:val="5EE21B61"/>
    <w:rsid w:val="5EE51880"/>
    <w:rsid w:val="5EEE3BD1"/>
    <w:rsid w:val="5F0546B7"/>
    <w:rsid w:val="5F0774F5"/>
    <w:rsid w:val="5F18DC7C"/>
    <w:rsid w:val="5F1A36F3"/>
    <w:rsid w:val="5F294FF5"/>
    <w:rsid w:val="5F3A300B"/>
    <w:rsid w:val="5F4F4DDA"/>
    <w:rsid w:val="5F6E615A"/>
    <w:rsid w:val="5F921D61"/>
    <w:rsid w:val="5FB63F40"/>
    <w:rsid w:val="5FB962DE"/>
    <w:rsid w:val="5FCE32EE"/>
    <w:rsid w:val="5FE8355B"/>
    <w:rsid w:val="5FEC339C"/>
    <w:rsid w:val="5FED650D"/>
    <w:rsid w:val="5FF13C6C"/>
    <w:rsid w:val="5FFEC472"/>
    <w:rsid w:val="60216472"/>
    <w:rsid w:val="60282164"/>
    <w:rsid w:val="606013B6"/>
    <w:rsid w:val="60922339"/>
    <w:rsid w:val="609A5487"/>
    <w:rsid w:val="60BE12C9"/>
    <w:rsid w:val="60C31CA4"/>
    <w:rsid w:val="612A1A55"/>
    <w:rsid w:val="612C6985"/>
    <w:rsid w:val="615843DC"/>
    <w:rsid w:val="615C3D14"/>
    <w:rsid w:val="616F3136"/>
    <w:rsid w:val="61714AD3"/>
    <w:rsid w:val="61907719"/>
    <w:rsid w:val="61D46639"/>
    <w:rsid w:val="61E350E2"/>
    <w:rsid w:val="623D76A4"/>
    <w:rsid w:val="623E6DFA"/>
    <w:rsid w:val="626F1A68"/>
    <w:rsid w:val="62867C3A"/>
    <w:rsid w:val="629D6BB4"/>
    <w:rsid w:val="63027E9E"/>
    <w:rsid w:val="630A6BFA"/>
    <w:rsid w:val="631C1DC6"/>
    <w:rsid w:val="633D1D72"/>
    <w:rsid w:val="63456700"/>
    <w:rsid w:val="635C78E5"/>
    <w:rsid w:val="635C7EEC"/>
    <w:rsid w:val="638E5269"/>
    <w:rsid w:val="639B69CB"/>
    <w:rsid w:val="63B959BC"/>
    <w:rsid w:val="63C0349E"/>
    <w:rsid w:val="63DA4030"/>
    <w:rsid w:val="63E01034"/>
    <w:rsid w:val="64455E7F"/>
    <w:rsid w:val="646709F5"/>
    <w:rsid w:val="648D3C82"/>
    <w:rsid w:val="64945C4A"/>
    <w:rsid w:val="64A370CC"/>
    <w:rsid w:val="64C319A4"/>
    <w:rsid w:val="64D46C88"/>
    <w:rsid w:val="64E05FFA"/>
    <w:rsid w:val="64F84770"/>
    <w:rsid w:val="64FC6327"/>
    <w:rsid w:val="65030376"/>
    <w:rsid w:val="652F6FBB"/>
    <w:rsid w:val="65690ABD"/>
    <w:rsid w:val="656F7074"/>
    <w:rsid w:val="65721F53"/>
    <w:rsid w:val="65997713"/>
    <w:rsid w:val="65B542D7"/>
    <w:rsid w:val="65BA46F4"/>
    <w:rsid w:val="65BF79E7"/>
    <w:rsid w:val="65C3373A"/>
    <w:rsid w:val="65CA063F"/>
    <w:rsid w:val="65DC0403"/>
    <w:rsid w:val="65E04D71"/>
    <w:rsid w:val="65FD7633"/>
    <w:rsid w:val="661F71B7"/>
    <w:rsid w:val="66261B05"/>
    <w:rsid w:val="66342752"/>
    <w:rsid w:val="663910DA"/>
    <w:rsid w:val="66573421"/>
    <w:rsid w:val="66633B2C"/>
    <w:rsid w:val="66684EBA"/>
    <w:rsid w:val="66720F76"/>
    <w:rsid w:val="66A35BBC"/>
    <w:rsid w:val="66B64FDB"/>
    <w:rsid w:val="66DFB9FC"/>
    <w:rsid w:val="66F35C60"/>
    <w:rsid w:val="67174C80"/>
    <w:rsid w:val="672E7D37"/>
    <w:rsid w:val="673A56B1"/>
    <w:rsid w:val="674A7AD9"/>
    <w:rsid w:val="674D3C00"/>
    <w:rsid w:val="674E7FFA"/>
    <w:rsid w:val="67643BB5"/>
    <w:rsid w:val="676FA6C6"/>
    <w:rsid w:val="67B378B7"/>
    <w:rsid w:val="67B6156E"/>
    <w:rsid w:val="67B87354"/>
    <w:rsid w:val="67BC6864"/>
    <w:rsid w:val="67E6633A"/>
    <w:rsid w:val="67F94E53"/>
    <w:rsid w:val="68012F9E"/>
    <w:rsid w:val="683551B1"/>
    <w:rsid w:val="684B038C"/>
    <w:rsid w:val="68703BF0"/>
    <w:rsid w:val="687433B5"/>
    <w:rsid w:val="68991229"/>
    <w:rsid w:val="68A9062D"/>
    <w:rsid w:val="68C02B96"/>
    <w:rsid w:val="68C155B6"/>
    <w:rsid w:val="69145512"/>
    <w:rsid w:val="691713D0"/>
    <w:rsid w:val="695F82B1"/>
    <w:rsid w:val="69674679"/>
    <w:rsid w:val="69913167"/>
    <w:rsid w:val="699D2594"/>
    <w:rsid w:val="69A264D3"/>
    <w:rsid w:val="69A50568"/>
    <w:rsid w:val="69AA5173"/>
    <w:rsid w:val="69DC38C7"/>
    <w:rsid w:val="69E7576B"/>
    <w:rsid w:val="69EA3613"/>
    <w:rsid w:val="6A3434E3"/>
    <w:rsid w:val="6A3A60C4"/>
    <w:rsid w:val="6A4842EF"/>
    <w:rsid w:val="6A765BC0"/>
    <w:rsid w:val="6A784811"/>
    <w:rsid w:val="6A866A93"/>
    <w:rsid w:val="6A937279"/>
    <w:rsid w:val="6AB14242"/>
    <w:rsid w:val="6ADD5E14"/>
    <w:rsid w:val="6AEA1C1A"/>
    <w:rsid w:val="6AF03785"/>
    <w:rsid w:val="6B3632AC"/>
    <w:rsid w:val="6B4F7263"/>
    <w:rsid w:val="6B703E90"/>
    <w:rsid w:val="6B8B0953"/>
    <w:rsid w:val="6BD376E8"/>
    <w:rsid w:val="6BE15DA2"/>
    <w:rsid w:val="6BF96F94"/>
    <w:rsid w:val="6C077433"/>
    <w:rsid w:val="6C104C14"/>
    <w:rsid w:val="6C143713"/>
    <w:rsid w:val="6C1C4CA3"/>
    <w:rsid w:val="6C4A6B6D"/>
    <w:rsid w:val="6C6F75E5"/>
    <w:rsid w:val="6C87478D"/>
    <w:rsid w:val="6CAA208B"/>
    <w:rsid w:val="6CAD12AC"/>
    <w:rsid w:val="6CAF32C0"/>
    <w:rsid w:val="6CB27AA3"/>
    <w:rsid w:val="6CCE50DE"/>
    <w:rsid w:val="6CE33E15"/>
    <w:rsid w:val="6CF34065"/>
    <w:rsid w:val="6CF413D0"/>
    <w:rsid w:val="6D016038"/>
    <w:rsid w:val="6D033DE2"/>
    <w:rsid w:val="6D0A457D"/>
    <w:rsid w:val="6D0B213A"/>
    <w:rsid w:val="6D0E2AC0"/>
    <w:rsid w:val="6D257272"/>
    <w:rsid w:val="6D6D4BA2"/>
    <w:rsid w:val="6D7FD941"/>
    <w:rsid w:val="6D850355"/>
    <w:rsid w:val="6DAC61B0"/>
    <w:rsid w:val="6DC13034"/>
    <w:rsid w:val="6DCC114D"/>
    <w:rsid w:val="6DCF580B"/>
    <w:rsid w:val="6DD73AAA"/>
    <w:rsid w:val="6DDC3E11"/>
    <w:rsid w:val="6DFBDB2D"/>
    <w:rsid w:val="6E021CD0"/>
    <w:rsid w:val="6E03150A"/>
    <w:rsid w:val="6E091C71"/>
    <w:rsid w:val="6E0E3FC2"/>
    <w:rsid w:val="6E1105B3"/>
    <w:rsid w:val="6E1A76A3"/>
    <w:rsid w:val="6E5A3AF2"/>
    <w:rsid w:val="6E5B3B4B"/>
    <w:rsid w:val="6E773043"/>
    <w:rsid w:val="6E84452E"/>
    <w:rsid w:val="6E8C4AB7"/>
    <w:rsid w:val="6E94129B"/>
    <w:rsid w:val="6EC66CB7"/>
    <w:rsid w:val="6EC7202E"/>
    <w:rsid w:val="6EFE7BFA"/>
    <w:rsid w:val="6F213E96"/>
    <w:rsid w:val="6F2330C2"/>
    <w:rsid w:val="6F5E02EA"/>
    <w:rsid w:val="6F6FA9B7"/>
    <w:rsid w:val="6F7F249E"/>
    <w:rsid w:val="6F840C00"/>
    <w:rsid w:val="6F8E7674"/>
    <w:rsid w:val="6FA80685"/>
    <w:rsid w:val="6FA8629F"/>
    <w:rsid w:val="6FB04047"/>
    <w:rsid w:val="6FB07858"/>
    <w:rsid w:val="6FB168BB"/>
    <w:rsid w:val="6FB21514"/>
    <w:rsid w:val="6FC65297"/>
    <w:rsid w:val="6FD85420"/>
    <w:rsid w:val="6FDF30A2"/>
    <w:rsid w:val="6FEF7E95"/>
    <w:rsid w:val="6FF551F2"/>
    <w:rsid w:val="6FFBBD07"/>
    <w:rsid w:val="6FFD592C"/>
    <w:rsid w:val="70016BA5"/>
    <w:rsid w:val="701D5ED0"/>
    <w:rsid w:val="70363CAC"/>
    <w:rsid w:val="70372C5B"/>
    <w:rsid w:val="705B0639"/>
    <w:rsid w:val="707326EA"/>
    <w:rsid w:val="70B24F5F"/>
    <w:rsid w:val="70CF7DE9"/>
    <w:rsid w:val="70D27669"/>
    <w:rsid w:val="70EC58CE"/>
    <w:rsid w:val="712334ED"/>
    <w:rsid w:val="7152746F"/>
    <w:rsid w:val="716018D9"/>
    <w:rsid w:val="7164313A"/>
    <w:rsid w:val="71871070"/>
    <w:rsid w:val="719C5A56"/>
    <w:rsid w:val="71D6348E"/>
    <w:rsid w:val="71DA0C9B"/>
    <w:rsid w:val="71E144CA"/>
    <w:rsid w:val="71E706A6"/>
    <w:rsid w:val="71EC05FA"/>
    <w:rsid w:val="71EC6BCA"/>
    <w:rsid w:val="723D7828"/>
    <w:rsid w:val="7247037D"/>
    <w:rsid w:val="724F31C4"/>
    <w:rsid w:val="7261396F"/>
    <w:rsid w:val="72663FAD"/>
    <w:rsid w:val="727F515C"/>
    <w:rsid w:val="72877DF8"/>
    <w:rsid w:val="72921122"/>
    <w:rsid w:val="72E47E8E"/>
    <w:rsid w:val="73334198"/>
    <w:rsid w:val="733D0B73"/>
    <w:rsid w:val="734671C4"/>
    <w:rsid w:val="73593908"/>
    <w:rsid w:val="735B47B3"/>
    <w:rsid w:val="73744A14"/>
    <w:rsid w:val="73830C7C"/>
    <w:rsid w:val="73912A64"/>
    <w:rsid w:val="73BCDE21"/>
    <w:rsid w:val="73C270CB"/>
    <w:rsid w:val="73E04FFB"/>
    <w:rsid w:val="73E604B5"/>
    <w:rsid w:val="73F161BC"/>
    <w:rsid w:val="73F74D03"/>
    <w:rsid w:val="73FE2711"/>
    <w:rsid w:val="740F2050"/>
    <w:rsid w:val="74411194"/>
    <w:rsid w:val="74602BCA"/>
    <w:rsid w:val="746A188F"/>
    <w:rsid w:val="74783E40"/>
    <w:rsid w:val="747B5DF7"/>
    <w:rsid w:val="748D5241"/>
    <w:rsid w:val="7496647D"/>
    <w:rsid w:val="749E34FA"/>
    <w:rsid w:val="74A9194D"/>
    <w:rsid w:val="74B44A92"/>
    <w:rsid w:val="74E6133C"/>
    <w:rsid w:val="74E85D12"/>
    <w:rsid w:val="74F040EF"/>
    <w:rsid w:val="74F6485A"/>
    <w:rsid w:val="75062826"/>
    <w:rsid w:val="75225A6D"/>
    <w:rsid w:val="752E71C9"/>
    <w:rsid w:val="75426933"/>
    <w:rsid w:val="754602FA"/>
    <w:rsid w:val="754B656B"/>
    <w:rsid w:val="75ABA8E1"/>
    <w:rsid w:val="75AC7008"/>
    <w:rsid w:val="75B333E1"/>
    <w:rsid w:val="75BE7835"/>
    <w:rsid w:val="75C87289"/>
    <w:rsid w:val="75FE5D76"/>
    <w:rsid w:val="762B375C"/>
    <w:rsid w:val="765E7BCC"/>
    <w:rsid w:val="76782287"/>
    <w:rsid w:val="7693427F"/>
    <w:rsid w:val="769702A4"/>
    <w:rsid w:val="76BF2A3C"/>
    <w:rsid w:val="76D74A6A"/>
    <w:rsid w:val="76DD07E5"/>
    <w:rsid w:val="76E005AD"/>
    <w:rsid w:val="76E10758"/>
    <w:rsid w:val="76FE946C"/>
    <w:rsid w:val="76FF2DD6"/>
    <w:rsid w:val="76FF3697"/>
    <w:rsid w:val="770F1BC4"/>
    <w:rsid w:val="77285D02"/>
    <w:rsid w:val="772C3360"/>
    <w:rsid w:val="77446974"/>
    <w:rsid w:val="77462BF5"/>
    <w:rsid w:val="7753228D"/>
    <w:rsid w:val="77574B71"/>
    <w:rsid w:val="775A73EE"/>
    <w:rsid w:val="775BF0A3"/>
    <w:rsid w:val="77682A87"/>
    <w:rsid w:val="77B434F2"/>
    <w:rsid w:val="77B5517C"/>
    <w:rsid w:val="77EFD033"/>
    <w:rsid w:val="77F717B4"/>
    <w:rsid w:val="77FFAFAF"/>
    <w:rsid w:val="77FFCD58"/>
    <w:rsid w:val="77FFD9CA"/>
    <w:rsid w:val="7836410B"/>
    <w:rsid w:val="78552387"/>
    <w:rsid w:val="78636A1C"/>
    <w:rsid w:val="78795C0D"/>
    <w:rsid w:val="78807F3E"/>
    <w:rsid w:val="788922BB"/>
    <w:rsid w:val="789B7611"/>
    <w:rsid w:val="78A61536"/>
    <w:rsid w:val="78B31E1B"/>
    <w:rsid w:val="78BD735D"/>
    <w:rsid w:val="78DD5BB4"/>
    <w:rsid w:val="78FF8AB4"/>
    <w:rsid w:val="79055BA7"/>
    <w:rsid w:val="79183C14"/>
    <w:rsid w:val="79242F8F"/>
    <w:rsid w:val="797F75EE"/>
    <w:rsid w:val="798439D2"/>
    <w:rsid w:val="79A8310C"/>
    <w:rsid w:val="79A96275"/>
    <w:rsid w:val="79B73097"/>
    <w:rsid w:val="79BB0D4A"/>
    <w:rsid w:val="79F600A0"/>
    <w:rsid w:val="7A050594"/>
    <w:rsid w:val="7A0A6D3E"/>
    <w:rsid w:val="7A187C44"/>
    <w:rsid w:val="7A195E32"/>
    <w:rsid w:val="7A4E41C4"/>
    <w:rsid w:val="7A655CE4"/>
    <w:rsid w:val="7A667D3F"/>
    <w:rsid w:val="7A942DFA"/>
    <w:rsid w:val="7A9B2015"/>
    <w:rsid w:val="7AAA1493"/>
    <w:rsid w:val="7AB9352D"/>
    <w:rsid w:val="7ABE0A1F"/>
    <w:rsid w:val="7AD21DA7"/>
    <w:rsid w:val="7AE96BFC"/>
    <w:rsid w:val="7AED5F2C"/>
    <w:rsid w:val="7B002CCF"/>
    <w:rsid w:val="7B310FBD"/>
    <w:rsid w:val="7B355D98"/>
    <w:rsid w:val="7B366907"/>
    <w:rsid w:val="7B373427"/>
    <w:rsid w:val="7B37B98E"/>
    <w:rsid w:val="7B3851EC"/>
    <w:rsid w:val="7B3D2DE9"/>
    <w:rsid w:val="7B4D4102"/>
    <w:rsid w:val="7B5424F8"/>
    <w:rsid w:val="7B571259"/>
    <w:rsid w:val="7B622AFF"/>
    <w:rsid w:val="7B8716C6"/>
    <w:rsid w:val="7B8F46E2"/>
    <w:rsid w:val="7B9C021C"/>
    <w:rsid w:val="7BB65AEF"/>
    <w:rsid w:val="7BBAA7F2"/>
    <w:rsid w:val="7BD00412"/>
    <w:rsid w:val="7BDB7138"/>
    <w:rsid w:val="7BDB78E1"/>
    <w:rsid w:val="7C091AB7"/>
    <w:rsid w:val="7C0A2815"/>
    <w:rsid w:val="7C0E2DF2"/>
    <w:rsid w:val="7C2A3945"/>
    <w:rsid w:val="7C34356C"/>
    <w:rsid w:val="7C442F49"/>
    <w:rsid w:val="7C484810"/>
    <w:rsid w:val="7C606576"/>
    <w:rsid w:val="7C6829CB"/>
    <w:rsid w:val="7C6B4A77"/>
    <w:rsid w:val="7C7E94A5"/>
    <w:rsid w:val="7CBD6B2A"/>
    <w:rsid w:val="7CCB0085"/>
    <w:rsid w:val="7CDA3D73"/>
    <w:rsid w:val="7CE02C9B"/>
    <w:rsid w:val="7CFF44C2"/>
    <w:rsid w:val="7D0635AB"/>
    <w:rsid w:val="7D0D47D4"/>
    <w:rsid w:val="7D2C0956"/>
    <w:rsid w:val="7D3D7E1B"/>
    <w:rsid w:val="7D3F9450"/>
    <w:rsid w:val="7D4A3610"/>
    <w:rsid w:val="7D79AA8E"/>
    <w:rsid w:val="7D881CD5"/>
    <w:rsid w:val="7DBF0EA8"/>
    <w:rsid w:val="7DBF85C0"/>
    <w:rsid w:val="7DDF282B"/>
    <w:rsid w:val="7DE4368B"/>
    <w:rsid w:val="7DEB9948"/>
    <w:rsid w:val="7DF5D5BC"/>
    <w:rsid w:val="7DFF532A"/>
    <w:rsid w:val="7E053F24"/>
    <w:rsid w:val="7E0B0D24"/>
    <w:rsid w:val="7E0E00EB"/>
    <w:rsid w:val="7E1075B0"/>
    <w:rsid w:val="7E110D98"/>
    <w:rsid w:val="7E13618B"/>
    <w:rsid w:val="7E1A12AB"/>
    <w:rsid w:val="7E2F1583"/>
    <w:rsid w:val="7E383531"/>
    <w:rsid w:val="7E3D0311"/>
    <w:rsid w:val="7E6613E9"/>
    <w:rsid w:val="7E67781D"/>
    <w:rsid w:val="7E6C4642"/>
    <w:rsid w:val="7E73E2D5"/>
    <w:rsid w:val="7E776ABB"/>
    <w:rsid w:val="7E7A79FA"/>
    <w:rsid w:val="7E898307"/>
    <w:rsid w:val="7E9A48BB"/>
    <w:rsid w:val="7EAE1E02"/>
    <w:rsid w:val="7EAFD2AF"/>
    <w:rsid w:val="7EB31E9C"/>
    <w:rsid w:val="7EB5327A"/>
    <w:rsid w:val="7ED71BAB"/>
    <w:rsid w:val="7EE685A2"/>
    <w:rsid w:val="7EF32200"/>
    <w:rsid w:val="7EF66CA1"/>
    <w:rsid w:val="7EF70EE6"/>
    <w:rsid w:val="7F0D4D61"/>
    <w:rsid w:val="7F0F471D"/>
    <w:rsid w:val="7F141EE0"/>
    <w:rsid w:val="7F3475C2"/>
    <w:rsid w:val="7F3718E0"/>
    <w:rsid w:val="7F3E6EFF"/>
    <w:rsid w:val="7F545499"/>
    <w:rsid w:val="7F632991"/>
    <w:rsid w:val="7F6F7730"/>
    <w:rsid w:val="7F71D96C"/>
    <w:rsid w:val="7F8EED7C"/>
    <w:rsid w:val="7F902335"/>
    <w:rsid w:val="7F95043F"/>
    <w:rsid w:val="7F990EC6"/>
    <w:rsid w:val="7F9C0D97"/>
    <w:rsid w:val="7FA7FE6C"/>
    <w:rsid w:val="7FB36781"/>
    <w:rsid w:val="7FBAB5CB"/>
    <w:rsid w:val="7FBBFF78"/>
    <w:rsid w:val="7FBF2AC7"/>
    <w:rsid w:val="7FC639ED"/>
    <w:rsid w:val="7FCD4368"/>
    <w:rsid w:val="7FD10438"/>
    <w:rsid w:val="7FDFF44F"/>
    <w:rsid w:val="7FF205D8"/>
    <w:rsid w:val="7FF61DA5"/>
    <w:rsid w:val="7FF70420"/>
    <w:rsid w:val="7FF7FD6E"/>
    <w:rsid w:val="7FFE121D"/>
    <w:rsid w:val="7FFF1C4A"/>
    <w:rsid w:val="87F3E170"/>
    <w:rsid w:val="89E6D669"/>
    <w:rsid w:val="8B7B73E4"/>
    <w:rsid w:val="8BFD8C6E"/>
    <w:rsid w:val="8E1FAB00"/>
    <w:rsid w:val="96D79B67"/>
    <w:rsid w:val="985ECEDB"/>
    <w:rsid w:val="9CFAFD8E"/>
    <w:rsid w:val="9E3DD8F0"/>
    <w:rsid w:val="9F2314BD"/>
    <w:rsid w:val="A541ECAA"/>
    <w:rsid w:val="A6DFD864"/>
    <w:rsid w:val="A97D0505"/>
    <w:rsid w:val="AAFFE8CF"/>
    <w:rsid w:val="ABFBD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744D51"/>
  <w15:docId w15:val="{54E65D9F-083E-4CA2-99B7-9BF0954E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99" w:unhideWhenUsed="1" w:qFormat="1"/>
    <w:lsdException w:name="annotation text" w:uiPriority="99" w:unhideWhenUsed="1" w:qFormat="1"/>
    <w:lsdException w:name="header" w:uiPriority="99" w:unhideWhenUsed="1" w:qFormat="1"/>
    <w:lsdException w:name="footer" w:uiPriority="99" w:unhideWhenUsed="1" w:qFormat="1"/>
    <w:lsdException w:name="index heading" w:uiPriority="99" w:qFormat="1"/>
    <w:lsdException w:name="caption" w:qFormat="1"/>
    <w:lsdException w:name="table of figures" w:uiPriority="99" w:unhideWhenUsed="1" w:qFormat="1"/>
    <w:lsdException w:name="envelope address" w:unhideWhenUsed="1" w:qFormat="1"/>
    <w:lsdException w:name="envelope return" w:unhideWhenUsed="1" w:qFormat="1"/>
    <w:lsdException w:name="footnote reference" w:uiPriority="99" w:unhideWhenUsed="1" w:qFormat="1"/>
    <w:lsdException w:name="annotation reference" w:uiPriority="99" w:unhideWhenUsed="1" w:qFormat="1"/>
    <w:lsdException w:name="line number" w:qFormat="1"/>
    <w:lsdException w:name="page number" w:uiPriority="99" w:qFormat="1"/>
    <w:lsdException w:name="endnote reference" w:unhideWhenUsed="1" w:qFormat="1"/>
    <w:lsdException w:name="endnote text" w:uiPriority="99" w:unhideWhenUsed="1" w:qFormat="1"/>
    <w:lsdException w:name="table of authorities" w:uiPriority="99" w:unhideWhenUsed="1" w:qFormat="1"/>
    <w:lsdException w:name="macro" w:semiHidden="1" w:uiPriority="99" w:unhideWhenUsed="1"/>
    <w:lsdException w:name="toa heading" w:qFormat="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iPriority="99" w:unhideWhenUsed="1" w:qFormat="1"/>
    <w:lsdException w:name="List Number 4" w:unhideWhenUsed="1" w:qFormat="1"/>
    <w:lsdException w:name="List Number 5" w:unhideWhenUsed="1" w:qFormat="1"/>
    <w:lsdException w:name="Title" w:uiPriority="10" w:qFormat="1"/>
    <w:lsdException w:name="Closing" w:unhideWhenUsed="1" w:qFormat="1"/>
    <w:lsdException w:name="Signature" w:unhideWhenUsed="1" w:qFormat="1"/>
    <w:lsdException w:name="Default Paragraph Font" w:semiHidden="1" w:uiPriority="1" w:unhideWhenUsed="1" w:qFormat="1"/>
    <w:lsdException w:name="Body Text" w:uiPriority="99" w:unhideWhenUsed="1" w:qFormat="1"/>
    <w:lsdException w:name="Body Text Indent" w:uiPriority="99"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iPriority="99" w:unhideWhenUsed="1" w:qFormat="1"/>
    <w:lsdException w:name="Body Text First Indent" w:uiPriority="99" w:unhideWhenUsed="1" w:qFormat="1"/>
    <w:lsdException w:name="Body Text First Indent 2" w:unhideWhenUsed="1" w:qFormat="1"/>
    <w:lsdException w:name="Note Heading" w:unhideWhenUsed="1" w:qFormat="1"/>
    <w:lsdException w:name="Body Text 2" w:unhideWhenUsed="1" w:qFormat="1"/>
    <w:lsdException w:name="Body Text 3" w:uiPriority="99" w:qFormat="1"/>
    <w:lsdException w:name="Body Text Indent 2" w:uiPriority="99" w:unhideWhenUsed="1" w:qFormat="1"/>
    <w:lsdException w:name="Body Text Indent 3" w:uiPriority="99" w:unhideWhenUsed="1" w:qFormat="1"/>
    <w:lsdException w:name="Block Text" w:unhideWhenUsed="1" w:qFormat="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unhideWhenUsed="1"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qFormat="1"/>
    <w:lsdException w:name="HTML Address" w:uiPriority="99" w:unhideWhenUsed="1" w:qFormat="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uiPriority="99" w:qFormat="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uiPriority="59" w:qFormat="1"/>
    <w:lsdException w:name="Table Theme" w:semiHidden="1"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next w:val="24"/>
    <w:qFormat/>
    <w:pPr>
      <w:widowControl w:val="0"/>
      <w:tabs>
        <w:tab w:val="left" w:pos="851"/>
      </w:tabs>
      <w:spacing w:before="120" w:after="120" w:line="360" w:lineRule="auto"/>
      <w:ind w:firstLineChars="200" w:firstLine="200"/>
      <w:jc w:val="both"/>
    </w:pPr>
    <w:rPr>
      <w:rFonts w:ascii="宋体" w:hAnsi="宋体" w:cstheme="minorBidi"/>
      <w:snapToGrid w:val="0"/>
      <w:kern w:val="2"/>
      <w:sz w:val="24"/>
      <w:szCs w:val="24"/>
    </w:rPr>
  </w:style>
  <w:style w:type="paragraph" w:styleId="11">
    <w:name w:val="heading 1"/>
    <w:basedOn w:val="ad"/>
    <w:next w:val="ad"/>
    <w:link w:val="1Char2"/>
    <w:qFormat/>
    <w:pPr>
      <w:keepNext/>
      <w:keepLines/>
      <w:numPr>
        <w:numId w:val="1"/>
      </w:numPr>
      <w:spacing w:before="240" w:after="240" w:line="480" w:lineRule="auto"/>
      <w:ind w:firstLineChars="0" w:firstLine="0"/>
      <w:outlineLvl w:val="0"/>
    </w:pPr>
    <w:rPr>
      <w:rFonts w:eastAsia="黑体"/>
      <w:b/>
      <w:bCs/>
      <w:kern w:val="44"/>
      <w:sz w:val="32"/>
      <w:szCs w:val="44"/>
    </w:rPr>
  </w:style>
  <w:style w:type="paragraph" w:styleId="21">
    <w:name w:val="heading 2"/>
    <w:basedOn w:val="ad"/>
    <w:next w:val="ad"/>
    <w:link w:val="2Char2"/>
    <w:unhideWhenUsed/>
    <w:qFormat/>
    <w:pPr>
      <w:keepNext/>
      <w:keepLines/>
      <w:numPr>
        <w:ilvl w:val="1"/>
        <w:numId w:val="1"/>
      </w:numPr>
      <w:spacing w:before="240" w:after="240" w:line="415" w:lineRule="auto"/>
      <w:ind w:firstLineChars="0" w:firstLine="0"/>
      <w:outlineLvl w:val="1"/>
    </w:pPr>
    <w:rPr>
      <w:rFonts w:asciiTheme="majorHAnsi" w:hAnsiTheme="majorHAnsi" w:cstheme="majorBidi"/>
      <w:b/>
      <w:bCs/>
      <w:sz w:val="30"/>
      <w:szCs w:val="32"/>
    </w:rPr>
  </w:style>
  <w:style w:type="paragraph" w:styleId="30">
    <w:name w:val="heading 3"/>
    <w:basedOn w:val="ad"/>
    <w:next w:val="ad"/>
    <w:link w:val="3Char3"/>
    <w:unhideWhenUsed/>
    <w:qFormat/>
    <w:pPr>
      <w:keepNext/>
      <w:keepLines/>
      <w:numPr>
        <w:ilvl w:val="2"/>
        <w:numId w:val="1"/>
      </w:numPr>
      <w:ind w:firstLineChars="0" w:firstLine="0"/>
      <w:outlineLvl w:val="2"/>
    </w:pPr>
    <w:rPr>
      <w:b/>
      <w:bCs/>
      <w:sz w:val="28"/>
      <w:szCs w:val="32"/>
    </w:rPr>
  </w:style>
  <w:style w:type="paragraph" w:styleId="41">
    <w:name w:val="heading 4"/>
    <w:basedOn w:val="ad"/>
    <w:next w:val="ad"/>
    <w:link w:val="4Char3"/>
    <w:unhideWhenUsed/>
    <w:qFormat/>
    <w:pPr>
      <w:keepNext/>
      <w:keepLines/>
      <w:numPr>
        <w:ilvl w:val="3"/>
        <w:numId w:val="1"/>
      </w:numPr>
      <w:ind w:firstLineChars="0" w:firstLine="0"/>
      <w:outlineLvl w:val="3"/>
    </w:pPr>
    <w:rPr>
      <w:rFonts w:cstheme="majorBidi"/>
      <w:b/>
      <w:bCs/>
      <w:szCs w:val="28"/>
    </w:rPr>
  </w:style>
  <w:style w:type="paragraph" w:styleId="51">
    <w:name w:val="heading 5"/>
    <w:basedOn w:val="ad"/>
    <w:next w:val="ad"/>
    <w:link w:val="5Char"/>
    <w:unhideWhenUsed/>
    <w:qFormat/>
    <w:pPr>
      <w:keepNext/>
      <w:keepLines/>
      <w:numPr>
        <w:ilvl w:val="4"/>
        <w:numId w:val="1"/>
      </w:numPr>
      <w:ind w:firstLineChars="0" w:firstLine="0"/>
      <w:outlineLvl w:val="4"/>
    </w:pPr>
    <w:rPr>
      <w:b/>
      <w:bCs/>
      <w:szCs w:val="28"/>
    </w:rPr>
  </w:style>
  <w:style w:type="paragraph" w:styleId="6">
    <w:name w:val="heading 6"/>
    <w:basedOn w:val="ad"/>
    <w:next w:val="ad"/>
    <w:link w:val="6Char1"/>
    <w:unhideWhenUsed/>
    <w:qFormat/>
    <w:pPr>
      <w:keepNext/>
      <w:keepLines/>
      <w:numPr>
        <w:ilvl w:val="5"/>
        <w:numId w:val="1"/>
      </w:numPr>
      <w:ind w:firstLineChars="0" w:firstLine="0"/>
      <w:outlineLvl w:val="5"/>
    </w:pPr>
    <w:rPr>
      <w:rFonts w:asciiTheme="majorHAnsi" w:eastAsiaTheme="majorEastAsia" w:hAnsiTheme="majorHAnsi" w:cstheme="majorBidi"/>
      <w:b/>
      <w:bCs/>
    </w:rPr>
  </w:style>
  <w:style w:type="paragraph" w:styleId="7">
    <w:name w:val="heading 7"/>
    <w:basedOn w:val="ad"/>
    <w:next w:val="ad"/>
    <w:link w:val="7Char2"/>
    <w:unhideWhenUsed/>
    <w:qFormat/>
    <w:pPr>
      <w:keepNext/>
      <w:keepLines/>
      <w:numPr>
        <w:ilvl w:val="6"/>
        <w:numId w:val="1"/>
      </w:numPr>
      <w:ind w:firstLineChars="0" w:firstLine="0"/>
      <w:outlineLvl w:val="6"/>
    </w:pPr>
    <w:rPr>
      <w:b/>
      <w:bCs/>
    </w:rPr>
  </w:style>
  <w:style w:type="paragraph" w:styleId="8">
    <w:name w:val="heading 8"/>
    <w:basedOn w:val="ad"/>
    <w:next w:val="ad"/>
    <w:link w:val="8Char2"/>
    <w:unhideWhenUsed/>
    <w:qFormat/>
    <w:pPr>
      <w:keepNext/>
      <w:keepLines/>
      <w:numPr>
        <w:ilvl w:val="7"/>
        <w:numId w:val="1"/>
      </w:numPr>
      <w:tabs>
        <w:tab w:val="left" w:pos="400"/>
      </w:tabs>
      <w:ind w:firstLineChars="0" w:firstLine="0"/>
      <w:outlineLvl w:val="7"/>
    </w:pPr>
    <w:rPr>
      <w:rFonts w:asciiTheme="majorHAnsi" w:eastAsiaTheme="majorEastAsia" w:hAnsiTheme="majorHAnsi" w:cstheme="majorBidi"/>
    </w:rPr>
  </w:style>
  <w:style w:type="paragraph" w:styleId="9">
    <w:name w:val="heading 9"/>
    <w:basedOn w:val="ad"/>
    <w:next w:val="ad"/>
    <w:link w:val="9Char2"/>
    <w:unhideWhenUsed/>
    <w:qFormat/>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24">
    <w:name w:val="Body Text First Indent 2"/>
    <w:basedOn w:val="af1"/>
    <w:link w:val="2Char"/>
    <w:unhideWhenUsed/>
    <w:qFormat/>
    <w:pPr>
      <w:ind w:firstLine="420"/>
    </w:pPr>
  </w:style>
  <w:style w:type="paragraph" w:styleId="af1">
    <w:name w:val="Body Text Indent"/>
    <w:basedOn w:val="ad"/>
    <w:link w:val="Char2"/>
    <w:uiPriority w:val="99"/>
    <w:unhideWhenUsed/>
    <w:qFormat/>
    <w:pPr>
      <w:spacing w:line="240" w:lineRule="auto"/>
      <w:ind w:leftChars="200" w:left="420"/>
    </w:pPr>
  </w:style>
  <w:style w:type="paragraph" w:styleId="32">
    <w:name w:val="List 3"/>
    <w:basedOn w:val="ad"/>
    <w:unhideWhenUsed/>
    <w:qFormat/>
    <w:pPr>
      <w:adjustRightInd w:val="0"/>
      <w:snapToGrid w:val="0"/>
      <w:spacing w:line="240" w:lineRule="auto"/>
      <w:ind w:leftChars="400" w:left="100" w:hangingChars="200" w:hanging="200"/>
      <w:textAlignment w:val="baseline"/>
    </w:pPr>
    <w:rPr>
      <w:kern w:val="0"/>
    </w:rPr>
  </w:style>
  <w:style w:type="paragraph" w:styleId="71">
    <w:name w:val="toc 7"/>
    <w:basedOn w:val="ad"/>
    <w:next w:val="ad"/>
    <w:uiPriority w:val="39"/>
    <w:unhideWhenUsed/>
    <w:qFormat/>
    <w:pPr>
      <w:tabs>
        <w:tab w:val="clear" w:pos="851"/>
      </w:tabs>
      <w:spacing w:before="0" w:after="0"/>
      <w:ind w:left="1440"/>
      <w:jc w:val="left"/>
    </w:pPr>
    <w:rPr>
      <w:rFonts w:asciiTheme="minorHAnsi" w:hAnsiTheme="minorHAnsi"/>
      <w:sz w:val="18"/>
      <w:szCs w:val="18"/>
    </w:rPr>
  </w:style>
  <w:style w:type="paragraph" w:styleId="2">
    <w:name w:val="List Number 2"/>
    <w:basedOn w:val="ad"/>
    <w:unhideWhenUsed/>
    <w:qFormat/>
    <w:pPr>
      <w:numPr>
        <w:numId w:val="2"/>
      </w:numPr>
      <w:adjustRightInd w:val="0"/>
      <w:snapToGrid w:val="0"/>
      <w:spacing w:line="300" w:lineRule="auto"/>
      <w:textAlignment w:val="baseline"/>
    </w:pPr>
    <w:rPr>
      <w:kern w:val="0"/>
      <w:sz w:val="28"/>
    </w:rPr>
  </w:style>
  <w:style w:type="paragraph" w:styleId="af2">
    <w:name w:val="table of authorities"/>
    <w:basedOn w:val="ad"/>
    <w:next w:val="ad"/>
    <w:uiPriority w:val="99"/>
    <w:unhideWhenUsed/>
    <w:qFormat/>
    <w:pPr>
      <w:spacing w:before="0" w:after="0"/>
      <w:ind w:leftChars="200" w:left="420" w:firstLineChars="177" w:firstLine="0"/>
    </w:pPr>
  </w:style>
  <w:style w:type="paragraph" w:styleId="af3">
    <w:name w:val="Note Heading"/>
    <w:basedOn w:val="ad"/>
    <w:next w:val="ad"/>
    <w:link w:val="Char"/>
    <w:unhideWhenUsed/>
    <w:qFormat/>
    <w:pPr>
      <w:adjustRightInd w:val="0"/>
      <w:snapToGrid w:val="0"/>
      <w:spacing w:line="240" w:lineRule="auto"/>
      <w:jc w:val="center"/>
      <w:textAlignment w:val="baseline"/>
    </w:pPr>
    <w:rPr>
      <w:kern w:val="0"/>
      <w:sz w:val="20"/>
    </w:rPr>
  </w:style>
  <w:style w:type="paragraph" w:styleId="40">
    <w:name w:val="List Bullet 4"/>
    <w:basedOn w:val="ad"/>
    <w:unhideWhenUsed/>
    <w:qFormat/>
    <w:pPr>
      <w:numPr>
        <w:numId w:val="3"/>
      </w:numPr>
      <w:adjustRightInd w:val="0"/>
      <w:snapToGrid w:val="0"/>
      <w:spacing w:line="240" w:lineRule="auto"/>
      <w:textAlignment w:val="baseline"/>
    </w:pPr>
    <w:rPr>
      <w:kern w:val="0"/>
    </w:rPr>
  </w:style>
  <w:style w:type="paragraph" w:styleId="af4">
    <w:name w:val="E-mail Signature"/>
    <w:basedOn w:val="ad"/>
    <w:link w:val="Char0"/>
    <w:unhideWhenUsed/>
    <w:qFormat/>
    <w:pPr>
      <w:adjustRightInd w:val="0"/>
      <w:snapToGrid w:val="0"/>
      <w:spacing w:line="240" w:lineRule="auto"/>
      <w:textAlignment w:val="baseline"/>
    </w:pPr>
    <w:rPr>
      <w:kern w:val="0"/>
      <w:sz w:val="20"/>
    </w:rPr>
  </w:style>
  <w:style w:type="paragraph" w:styleId="af5">
    <w:name w:val="List Number"/>
    <w:basedOn w:val="ad"/>
    <w:unhideWhenUsed/>
    <w:qFormat/>
    <w:pPr>
      <w:tabs>
        <w:tab w:val="left" w:pos="360"/>
        <w:tab w:val="left" w:pos="432"/>
      </w:tabs>
      <w:spacing w:line="240" w:lineRule="auto"/>
      <w:ind w:left="432" w:hanging="432"/>
    </w:pPr>
    <w:rPr>
      <w:rFonts w:eastAsia="黑体"/>
    </w:rPr>
  </w:style>
  <w:style w:type="paragraph" w:styleId="af6">
    <w:name w:val="Normal Indent"/>
    <w:basedOn w:val="ad"/>
    <w:link w:val="Char20"/>
    <w:unhideWhenUsed/>
    <w:qFormat/>
    <w:pPr>
      <w:autoSpaceDE w:val="0"/>
      <w:autoSpaceDN w:val="0"/>
      <w:adjustRightInd w:val="0"/>
      <w:spacing w:line="240" w:lineRule="auto"/>
      <w:ind w:firstLine="420"/>
      <w:jc w:val="left"/>
    </w:pPr>
    <w:rPr>
      <w:snapToGrid/>
      <w:szCs w:val="21"/>
    </w:rPr>
  </w:style>
  <w:style w:type="paragraph" w:styleId="af7">
    <w:name w:val="caption"/>
    <w:basedOn w:val="ad"/>
    <w:next w:val="ad"/>
    <w:link w:val="Char21"/>
    <w:qFormat/>
    <w:pPr>
      <w:spacing w:before="152" w:after="160" w:line="240" w:lineRule="auto"/>
      <w:ind w:firstLineChars="0" w:firstLine="400"/>
      <w:jc w:val="center"/>
    </w:pPr>
    <w:rPr>
      <w:rFonts w:ascii="Arial" w:eastAsia="黑体" w:hAnsi="Arial" w:cs="Arial"/>
      <w:sz w:val="20"/>
    </w:rPr>
  </w:style>
  <w:style w:type="paragraph" w:styleId="af8">
    <w:name w:val="List Bullet"/>
    <w:basedOn w:val="ad"/>
    <w:unhideWhenUsed/>
    <w:qFormat/>
    <w:pPr>
      <w:tabs>
        <w:tab w:val="left" w:pos="360"/>
      </w:tabs>
      <w:spacing w:line="240" w:lineRule="auto"/>
      <w:ind w:left="432" w:hanging="432"/>
    </w:pPr>
  </w:style>
  <w:style w:type="paragraph" w:styleId="af9">
    <w:name w:val="envelope address"/>
    <w:basedOn w:val="ad"/>
    <w:unhideWhenUsed/>
    <w:qFormat/>
    <w:pPr>
      <w:framePr w:w="7920" w:h="1980" w:hSpace="180" w:wrap="around" w:hAnchor="page" w:xAlign="center" w:yAlign="bottom"/>
      <w:adjustRightInd w:val="0"/>
      <w:snapToGrid w:val="0"/>
      <w:spacing w:line="240" w:lineRule="auto"/>
      <w:ind w:leftChars="1400" w:left="100"/>
      <w:textAlignment w:val="baseline"/>
    </w:pPr>
    <w:rPr>
      <w:rFonts w:ascii="Arial" w:hAnsi="Arial" w:cs="Arial"/>
      <w:kern w:val="0"/>
      <w:sz w:val="28"/>
    </w:rPr>
  </w:style>
  <w:style w:type="paragraph" w:styleId="afa">
    <w:name w:val="Document Map"/>
    <w:basedOn w:val="ad"/>
    <w:link w:val="Char22"/>
    <w:uiPriority w:val="99"/>
    <w:unhideWhenUsed/>
    <w:qFormat/>
    <w:pPr>
      <w:spacing w:line="240" w:lineRule="auto"/>
    </w:pPr>
    <w:rPr>
      <w:sz w:val="18"/>
      <w:szCs w:val="18"/>
    </w:rPr>
  </w:style>
  <w:style w:type="paragraph" w:styleId="afb">
    <w:name w:val="toa heading"/>
    <w:basedOn w:val="ad"/>
    <w:next w:val="ad"/>
    <w:qFormat/>
    <w:pPr>
      <w:spacing w:after="0" w:line="240" w:lineRule="auto"/>
      <w:ind w:firstLineChars="0" w:firstLine="0"/>
    </w:pPr>
    <w:rPr>
      <w:rFonts w:ascii="Arial" w:eastAsiaTheme="minorEastAsia" w:hAnsi="Arial" w:cs="Arial"/>
    </w:rPr>
  </w:style>
  <w:style w:type="paragraph" w:styleId="afc">
    <w:name w:val="annotation text"/>
    <w:basedOn w:val="ad"/>
    <w:link w:val="Char3"/>
    <w:uiPriority w:val="99"/>
    <w:unhideWhenUsed/>
    <w:qFormat/>
    <w:pPr>
      <w:spacing w:line="240" w:lineRule="auto"/>
      <w:jc w:val="left"/>
    </w:pPr>
  </w:style>
  <w:style w:type="paragraph" w:styleId="afd">
    <w:name w:val="Salutation"/>
    <w:basedOn w:val="ad"/>
    <w:next w:val="ad"/>
    <w:link w:val="Char1"/>
    <w:unhideWhenUsed/>
    <w:qFormat/>
    <w:pPr>
      <w:adjustRightInd w:val="0"/>
      <w:snapToGrid w:val="0"/>
      <w:spacing w:line="240" w:lineRule="auto"/>
      <w:textAlignment w:val="baseline"/>
    </w:pPr>
    <w:rPr>
      <w:kern w:val="0"/>
      <w:sz w:val="20"/>
    </w:rPr>
  </w:style>
  <w:style w:type="paragraph" w:styleId="33">
    <w:name w:val="Body Text 3"/>
    <w:basedOn w:val="ad"/>
    <w:link w:val="3Char2"/>
    <w:uiPriority w:val="99"/>
    <w:qFormat/>
    <w:pPr>
      <w:spacing w:line="240" w:lineRule="auto"/>
    </w:pPr>
    <w:rPr>
      <w:sz w:val="16"/>
      <w:szCs w:val="16"/>
    </w:rPr>
  </w:style>
  <w:style w:type="paragraph" w:styleId="afe">
    <w:name w:val="Closing"/>
    <w:basedOn w:val="ad"/>
    <w:link w:val="Char4"/>
    <w:unhideWhenUsed/>
    <w:qFormat/>
    <w:pPr>
      <w:adjustRightInd w:val="0"/>
      <w:snapToGrid w:val="0"/>
      <w:spacing w:line="240" w:lineRule="auto"/>
      <w:ind w:leftChars="2100" w:left="100"/>
      <w:textAlignment w:val="baseline"/>
    </w:pPr>
    <w:rPr>
      <w:kern w:val="0"/>
      <w:sz w:val="20"/>
    </w:rPr>
  </w:style>
  <w:style w:type="paragraph" w:styleId="3">
    <w:name w:val="List Bullet 3"/>
    <w:basedOn w:val="ad"/>
    <w:unhideWhenUsed/>
    <w:qFormat/>
    <w:pPr>
      <w:numPr>
        <w:numId w:val="4"/>
      </w:numPr>
      <w:adjustRightInd w:val="0"/>
      <w:snapToGrid w:val="0"/>
      <w:spacing w:line="240" w:lineRule="auto"/>
      <w:textAlignment w:val="baseline"/>
    </w:pPr>
    <w:rPr>
      <w:kern w:val="0"/>
    </w:rPr>
  </w:style>
  <w:style w:type="paragraph" w:styleId="aff">
    <w:name w:val="Body Text"/>
    <w:basedOn w:val="ad"/>
    <w:link w:val="Char23"/>
    <w:uiPriority w:val="99"/>
    <w:unhideWhenUsed/>
    <w:qFormat/>
  </w:style>
  <w:style w:type="paragraph" w:styleId="34">
    <w:name w:val="List Number 3"/>
    <w:basedOn w:val="ad"/>
    <w:uiPriority w:val="99"/>
    <w:unhideWhenUsed/>
    <w:qFormat/>
    <w:pPr>
      <w:tabs>
        <w:tab w:val="left" w:pos="980"/>
        <w:tab w:val="left" w:pos="1200"/>
      </w:tabs>
      <w:spacing w:line="240" w:lineRule="auto"/>
      <w:ind w:left="980" w:hanging="420"/>
    </w:pPr>
  </w:style>
  <w:style w:type="paragraph" w:styleId="25">
    <w:name w:val="List 2"/>
    <w:basedOn w:val="ad"/>
    <w:unhideWhenUsed/>
    <w:qFormat/>
    <w:pPr>
      <w:adjustRightInd w:val="0"/>
      <w:snapToGrid w:val="0"/>
      <w:spacing w:line="240" w:lineRule="auto"/>
      <w:ind w:leftChars="200" w:left="100" w:hangingChars="200" w:hanging="200"/>
      <w:textAlignment w:val="baseline"/>
    </w:pPr>
    <w:rPr>
      <w:kern w:val="0"/>
    </w:rPr>
  </w:style>
  <w:style w:type="paragraph" w:styleId="aff0">
    <w:name w:val="List Continue"/>
    <w:basedOn w:val="ad"/>
    <w:unhideWhenUsed/>
    <w:qFormat/>
    <w:pPr>
      <w:adjustRightInd w:val="0"/>
      <w:snapToGrid w:val="0"/>
      <w:spacing w:line="240" w:lineRule="auto"/>
      <w:ind w:leftChars="200" w:left="420"/>
      <w:textAlignment w:val="baseline"/>
    </w:pPr>
    <w:rPr>
      <w:kern w:val="0"/>
    </w:rPr>
  </w:style>
  <w:style w:type="paragraph" w:styleId="aff1">
    <w:name w:val="Block Text"/>
    <w:basedOn w:val="ad"/>
    <w:unhideWhenUsed/>
    <w:qFormat/>
    <w:pPr>
      <w:widowControl/>
      <w:tabs>
        <w:tab w:val="left" w:pos="7230"/>
      </w:tabs>
      <w:autoSpaceDE w:val="0"/>
      <w:autoSpaceDN w:val="0"/>
      <w:adjustRightInd w:val="0"/>
      <w:snapToGrid w:val="0"/>
      <w:spacing w:after="80" w:line="300" w:lineRule="atLeast"/>
      <w:ind w:left="1259" w:right="1361"/>
      <w:textAlignment w:val="baseline"/>
    </w:pPr>
    <w:rPr>
      <w:kern w:val="0"/>
    </w:rPr>
  </w:style>
  <w:style w:type="paragraph" w:styleId="20">
    <w:name w:val="List Bullet 2"/>
    <w:basedOn w:val="ad"/>
    <w:unhideWhenUsed/>
    <w:qFormat/>
    <w:pPr>
      <w:numPr>
        <w:numId w:val="5"/>
      </w:numPr>
      <w:adjustRightInd w:val="0"/>
      <w:snapToGrid w:val="0"/>
      <w:spacing w:line="240" w:lineRule="auto"/>
      <w:textAlignment w:val="baseline"/>
    </w:pPr>
    <w:rPr>
      <w:kern w:val="0"/>
    </w:rPr>
  </w:style>
  <w:style w:type="paragraph" w:styleId="HTML">
    <w:name w:val="HTML Address"/>
    <w:basedOn w:val="ad"/>
    <w:link w:val="HTMLChar2"/>
    <w:uiPriority w:val="99"/>
    <w:unhideWhenUsed/>
    <w:qFormat/>
    <w:pPr>
      <w:adjustRightInd w:val="0"/>
      <w:snapToGrid w:val="0"/>
      <w:spacing w:line="240" w:lineRule="auto"/>
      <w:textAlignment w:val="baseline"/>
    </w:pPr>
    <w:rPr>
      <w:i/>
      <w:kern w:val="0"/>
      <w:sz w:val="20"/>
    </w:rPr>
  </w:style>
  <w:style w:type="paragraph" w:styleId="53">
    <w:name w:val="toc 5"/>
    <w:basedOn w:val="ad"/>
    <w:next w:val="ad"/>
    <w:uiPriority w:val="39"/>
    <w:unhideWhenUsed/>
    <w:qFormat/>
    <w:pPr>
      <w:tabs>
        <w:tab w:val="clear" w:pos="851"/>
      </w:tabs>
      <w:spacing w:before="0" w:after="0"/>
      <w:ind w:left="960"/>
      <w:jc w:val="left"/>
    </w:pPr>
    <w:rPr>
      <w:rFonts w:asciiTheme="minorHAnsi" w:hAnsiTheme="minorHAnsi"/>
      <w:sz w:val="18"/>
      <w:szCs w:val="18"/>
    </w:rPr>
  </w:style>
  <w:style w:type="paragraph" w:styleId="35">
    <w:name w:val="toc 3"/>
    <w:basedOn w:val="ad"/>
    <w:next w:val="ad"/>
    <w:uiPriority w:val="39"/>
    <w:unhideWhenUsed/>
    <w:qFormat/>
    <w:pPr>
      <w:tabs>
        <w:tab w:val="clear" w:pos="851"/>
      </w:tabs>
      <w:spacing w:before="0" w:after="0"/>
      <w:ind w:left="480"/>
      <w:jc w:val="left"/>
    </w:pPr>
    <w:rPr>
      <w:rFonts w:asciiTheme="minorHAnsi" w:hAnsiTheme="minorHAnsi"/>
      <w:i/>
      <w:iCs/>
      <w:sz w:val="20"/>
    </w:rPr>
  </w:style>
  <w:style w:type="paragraph" w:styleId="aff2">
    <w:name w:val="Plain Text"/>
    <w:basedOn w:val="ad"/>
    <w:link w:val="Char10"/>
    <w:qFormat/>
    <w:pPr>
      <w:spacing w:line="240" w:lineRule="auto"/>
    </w:pPr>
    <w:rPr>
      <w:rFonts w:hAnsi="Courier New" w:cs="Tahoma"/>
      <w:snapToGrid/>
      <w:szCs w:val="21"/>
    </w:rPr>
  </w:style>
  <w:style w:type="paragraph" w:styleId="50">
    <w:name w:val="List Bullet 5"/>
    <w:basedOn w:val="ad"/>
    <w:unhideWhenUsed/>
    <w:qFormat/>
    <w:pPr>
      <w:numPr>
        <w:numId w:val="6"/>
      </w:numPr>
      <w:adjustRightInd w:val="0"/>
      <w:snapToGrid w:val="0"/>
      <w:spacing w:line="240" w:lineRule="auto"/>
      <w:textAlignment w:val="baseline"/>
    </w:pPr>
    <w:rPr>
      <w:kern w:val="0"/>
    </w:rPr>
  </w:style>
  <w:style w:type="paragraph" w:styleId="4">
    <w:name w:val="List Number 4"/>
    <w:basedOn w:val="ad"/>
    <w:unhideWhenUsed/>
    <w:qFormat/>
    <w:pPr>
      <w:numPr>
        <w:numId w:val="7"/>
      </w:numPr>
      <w:adjustRightInd w:val="0"/>
      <w:snapToGrid w:val="0"/>
      <w:spacing w:line="240" w:lineRule="auto"/>
      <w:textAlignment w:val="baseline"/>
    </w:pPr>
    <w:rPr>
      <w:kern w:val="0"/>
    </w:rPr>
  </w:style>
  <w:style w:type="paragraph" w:styleId="80">
    <w:name w:val="toc 8"/>
    <w:basedOn w:val="ad"/>
    <w:next w:val="ad"/>
    <w:uiPriority w:val="39"/>
    <w:unhideWhenUsed/>
    <w:qFormat/>
    <w:pPr>
      <w:tabs>
        <w:tab w:val="clear" w:pos="851"/>
      </w:tabs>
      <w:spacing w:before="0" w:after="0"/>
      <w:ind w:left="1680"/>
      <w:jc w:val="left"/>
    </w:pPr>
    <w:rPr>
      <w:rFonts w:asciiTheme="minorHAnsi" w:hAnsiTheme="minorHAnsi"/>
      <w:sz w:val="18"/>
      <w:szCs w:val="18"/>
    </w:rPr>
  </w:style>
  <w:style w:type="paragraph" w:styleId="aff3">
    <w:name w:val="Date"/>
    <w:basedOn w:val="ad"/>
    <w:next w:val="ad"/>
    <w:link w:val="Char24"/>
    <w:uiPriority w:val="99"/>
    <w:unhideWhenUsed/>
    <w:qFormat/>
    <w:pPr>
      <w:ind w:leftChars="2500" w:left="100"/>
    </w:pPr>
  </w:style>
  <w:style w:type="paragraph" w:styleId="26">
    <w:name w:val="Body Text Indent 2"/>
    <w:basedOn w:val="ad"/>
    <w:link w:val="2Char20"/>
    <w:uiPriority w:val="99"/>
    <w:unhideWhenUsed/>
    <w:qFormat/>
    <w:pPr>
      <w:spacing w:line="480" w:lineRule="auto"/>
      <w:ind w:leftChars="200" w:left="420"/>
    </w:pPr>
  </w:style>
  <w:style w:type="paragraph" w:styleId="aff4">
    <w:name w:val="endnote text"/>
    <w:basedOn w:val="ad"/>
    <w:link w:val="Char5"/>
    <w:uiPriority w:val="99"/>
    <w:unhideWhenUsed/>
    <w:qFormat/>
    <w:pPr>
      <w:adjustRightInd w:val="0"/>
      <w:snapToGrid w:val="0"/>
      <w:spacing w:before="0" w:after="0"/>
      <w:ind w:firstLineChars="0" w:firstLine="0"/>
      <w:jc w:val="left"/>
    </w:pPr>
    <w:rPr>
      <w:kern w:val="0"/>
    </w:rPr>
  </w:style>
  <w:style w:type="paragraph" w:styleId="54">
    <w:name w:val="List Continue 5"/>
    <w:basedOn w:val="ad"/>
    <w:unhideWhenUsed/>
    <w:qFormat/>
    <w:pPr>
      <w:adjustRightInd w:val="0"/>
      <w:snapToGrid w:val="0"/>
      <w:spacing w:line="240" w:lineRule="auto"/>
      <w:ind w:leftChars="1000" w:left="2100"/>
      <w:textAlignment w:val="baseline"/>
    </w:pPr>
    <w:rPr>
      <w:kern w:val="0"/>
    </w:rPr>
  </w:style>
  <w:style w:type="paragraph" w:styleId="aff5">
    <w:name w:val="Balloon Text"/>
    <w:basedOn w:val="ad"/>
    <w:link w:val="Char25"/>
    <w:uiPriority w:val="99"/>
    <w:unhideWhenUsed/>
    <w:qFormat/>
    <w:pPr>
      <w:spacing w:line="240" w:lineRule="auto"/>
    </w:pPr>
    <w:rPr>
      <w:sz w:val="18"/>
      <w:szCs w:val="18"/>
    </w:rPr>
  </w:style>
  <w:style w:type="paragraph" w:styleId="aff6">
    <w:name w:val="footer"/>
    <w:basedOn w:val="ad"/>
    <w:link w:val="Char26"/>
    <w:uiPriority w:val="99"/>
    <w:unhideWhenUsed/>
    <w:qFormat/>
    <w:pPr>
      <w:tabs>
        <w:tab w:val="center" w:pos="4153"/>
        <w:tab w:val="right" w:pos="8306"/>
      </w:tabs>
      <w:snapToGrid w:val="0"/>
      <w:spacing w:line="240" w:lineRule="auto"/>
      <w:jc w:val="left"/>
    </w:pPr>
    <w:rPr>
      <w:sz w:val="18"/>
      <w:szCs w:val="18"/>
    </w:rPr>
  </w:style>
  <w:style w:type="paragraph" w:styleId="aff7">
    <w:name w:val="envelope return"/>
    <w:basedOn w:val="ad"/>
    <w:unhideWhenUsed/>
    <w:qFormat/>
    <w:pPr>
      <w:adjustRightInd w:val="0"/>
      <w:snapToGrid w:val="0"/>
      <w:spacing w:line="240" w:lineRule="auto"/>
      <w:textAlignment w:val="baseline"/>
    </w:pPr>
    <w:rPr>
      <w:rFonts w:ascii="Arial" w:hAnsi="Arial" w:cs="Arial"/>
      <w:kern w:val="0"/>
    </w:rPr>
  </w:style>
  <w:style w:type="paragraph" w:styleId="aff8">
    <w:name w:val="header"/>
    <w:basedOn w:val="ad"/>
    <w:link w:val="Char2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f9">
    <w:name w:val="Signature"/>
    <w:basedOn w:val="ad"/>
    <w:link w:val="Char6"/>
    <w:unhideWhenUsed/>
    <w:qFormat/>
    <w:pPr>
      <w:adjustRightInd w:val="0"/>
      <w:snapToGrid w:val="0"/>
      <w:spacing w:line="240" w:lineRule="auto"/>
      <w:ind w:leftChars="2100" w:left="100"/>
      <w:textAlignment w:val="baseline"/>
    </w:pPr>
    <w:rPr>
      <w:kern w:val="0"/>
      <w:sz w:val="20"/>
    </w:rPr>
  </w:style>
  <w:style w:type="paragraph" w:styleId="14">
    <w:name w:val="toc 1"/>
    <w:basedOn w:val="ad"/>
    <w:next w:val="ad"/>
    <w:uiPriority w:val="39"/>
    <w:unhideWhenUsed/>
    <w:qFormat/>
    <w:pPr>
      <w:tabs>
        <w:tab w:val="clear" w:pos="851"/>
        <w:tab w:val="right" w:leader="middleDot" w:pos="8302"/>
      </w:tabs>
      <w:ind w:firstLine="402"/>
      <w:jc w:val="left"/>
    </w:pPr>
    <w:rPr>
      <w:rFonts w:asciiTheme="minorHAnsi" w:hAnsiTheme="minorHAnsi"/>
      <w:b/>
      <w:bCs/>
      <w:caps/>
      <w:sz w:val="20"/>
    </w:rPr>
  </w:style>
  <w:style w:type="paragraph" w:styleId="43">
    <w:name w:val="List Continue 4"/>
    <w:basedOn w:val="ad"/>
    <w:unhideWhenUsed/>
    <w:qFormat/>
    <w:pPr>
      <w:adjustRightInd w:val="0"/>
      <w:snapToGrid w:val="0"/>
      <w:spacing w:line="240" w:lineRule="auto"/>
      <w:ind w:leftChars="800" w:left="1680"/>
      <w:textAlignment w:val="baseline"/>
    </w:pPr>
    <w:rPr>
      <w:kern w:val="0"/>
    </w:rPr>
  </w:style>
  <w:style w:type="paragraph" w:styleId="44">
    <w:name w:val="toc 4"/>
    <w:basedOn w:val="ad"/>
    <w:next w:val="ad"/>
    <w:uiPriority w:val="39"/>
    <w:unhideWhenUsed/>
    <w:qFormat/>
    <w:pPr>
      <w:tabs>
        <w:tab w:val="clear" w:pos="851"/>
      </w:tabs>
      <w:spacing w:before="0" w:after="0"/>
      <w:ind w:left="720"/>
      <w:jc w:val="left"/>
    </w:pPr>
    <w:rPr>
      <w:rFonts w:asciiTheme="minorHAnsi" w:hAnsiTheme="minorHAnsi"/>
      <w:sz w:val="18"/>
      <w:szCs w:val="18"/>
    </w:rPr>
  </w:style>
  <w:style w:type="paragraph" w:styleId="affa">
    <w:name w:val="index heading"/>
    <w:basedOn w:val="ad"/>
    <w:next w:val="15"/>
    <w:uiPriority w:val="99"/>
    <w:qFormat/>
    <w:pPr>
      <w:spacing w:line="240" w:lineRule="auto"/>
    </w:pPr>
  </w:style>
  <w:style w:type="paragraph" w:styleId="15">
    <w:name w:val="index 1"/>
    <w:basedOn w:val="ad"/>
    <w:next w:val="ad"/>
    <w:uiPriority w:val="99"/>
    <w:unhideWhenUsed/>
    <w:qFormat/>
    <w:pPr>
      <w:spacing w:line="240" w:lineRule="auto"/>
    </w:pPr>
  </w:style>
  <w:style w:type="paragraph" w:styleId="affb">
    <w:name w:val="Subtitle"/>
    <w:basedOn w:val="ad"/>
    <w:link w:val="Char7"/>
    <w:qFormat/>
    <w:pPr>
      <w:adjustRightInd w:val="0"/>
      <w:snapToGrid w:val="0"/>
      <w:spacing w:before="240" w:after="60" w:line="312" w:lineRule="auto"/>
      <w:jc w:val="center"/>
      <w:textAlignment w:val="baseline"/>
      <w:outlineLvl w:val="1"/>
    </w:pPr>
    <w:rPr>
      <w:rFonts w:ascii="Arial" w:hAnsi="Arial"/>
      <w:b/>
      <w:bCs/>
      <w:kern w:val="28"/>
      <w:sz w:val="32"/>
      <w:szCs w:val="32"/>
    </w:rPr>
  </w:style>
  <w:style w:type="paragraph" w:styleId="5">
    <w:name w:val="List Number 5"/>
    <w:basedOn w:val="ad"/>
    <w:unhideWhenUsed/>
    <w:qFormat/>
    <w:pPr>
      <w:numPr>
        <w:numId w:val="8"/>
      </w:numPr>
      <w:adjustRightInd w:val="0"/>
      <w:snapToGrid w:val="0"/>
      <w:spacing w:line="240" w:lineRule="auto"/>
      <w:textAlignment w:val="baseline"/>
    </w:pPr>
    <w:rPr>
      <w:kern w:val="0"/>
    </w:rPr>
  </w:style>
  <w:style w:type="paragraph" w:styleId="affc">
    <w:name w:val="List"/>
    <w:basedOn w:val="ad"/>
    <w:unhideWhenUsed/>
    <w:qFormat/>
    <w:pPr>
      <w:adjustRightInd w:val="0"/>
      <w:snapToGrid w:val="0"/>
      <w:spacing w:line="240" w:lineRule="auto"/>
      <w:ind w:left="200" w:hangingChars="200" w:hanging="200"/>
      <w:textAlignment w:val="baseline"/>
    </w:pPr>
    <w:rPr>
      <w:kern w:val="0"/>
    </w:rPr>
  </w:style>
  <w:style w:type="paragraph" w:styleId="affd">
    <w:name w:val="footnote text"/>
    <w:basedOn w:val="ad"/>
    <w:link w:val="Char28"/>
    <w:uiPriority w:val="99"/>
    <w:unhideWhenUsed/>
    <w:qFormat/>
    <w:pPr>
      <w:adjustRightInd w:val="0"/>
      <w:snapToGrid w:val="0"/>
      <w:spacing w:line="240" w:lineRule="auto"/>
      <w:jc w:val="left"/>
      <w:textAlignment w:val="baseline"/>
    </w:pPr>
    <w:rPr>
      <w:kern w:val="0"/>
      <w:sz w:val="18"/>
    </w:rPr>
  </w:style>
  <w:style w:type="paragraph" w:styleId="61">
    <w:name w:val="toc 6"/>
    <w:basedOn w:val="ad"/>
    <w:next w:val="ad"/>
    <w:uiPriority w:val="39"/>
    <w:unhideWhenUsed/>
    <w:qFormat/>
    <w:pPr>
      <w:tabs>
        <w:tab w:val="clear" w:pos="851"/>
      </w:tabs>
      <w:spacing w:before="0" w:after="0"/>
      <w:ind w:left="1200"/>
      <w:jc w:val="left"/>
    </w:pPr>
    <w:rPr>
      <w:rFonts w:asciiTheme="minorHAnsi" w:hAnsiTheme="minorHAnsi"/>
      <w:sz w:val="18"/>
      <w:szCs w:val="18"/>
    </w:rPr>
  </w:style>
  <w:style w:type="paragraph" w:styleId="55">
    <w:name w:val="List 5"/>
    <w:basedOn w:val="ad"/>
    <w:unhideWhenUsed/>
    <w:qFormat/>
    <w:pPr>
      <w:adjustRightInd w:val="0"/>
      <w:snapToGrid w:val="0"/>
      <w:spacing w:line="240" w:lineRule="auto"/>
      <w:ind w:leftChars="800" w:left="100" w:hangingChars="200" w:hanging="200"/>
      <w:textAlignment w:val="baseline"/>
    </w:pPr>
    <w:rPr>
      <w:kern w:val="0"/>
    </w:rPr>
  </w:style>
  <w:style w:type="paragraph" w:styleId="36">
    <w:name w:val="Body Text Indent 3"/>
    <w:basedOn w:val="ad"/>
    <w:link w:val="3Char20"/>
    <w:uiPriority w:val="99"/>
    <w:unhideWhenUsed/>
    <w:qFormat/>
    <w:pPr>
      <w:spacing w:line="240" w:lineRule="auto"/>
      <w:ind w:leftChars="200" w:left="420"/>
    </w:pPr>
    <w:rPr>
      <w:rFonts w:asciiTheme="minorHAnsi" w:eastAsiaTheme="minorEastAsia" w:hAnsiTheme="minorHAnsi"/>
      <w:sz w:val="16"/>
      <w:szCs w:val="16"/>
    </w:rPr>
  </w:style>
  <w:style w:type="paragraph" w:styleId="affe">
    <w:name w:val="table of figures"/>
    <w:basedOn w:val="ad"/>
    <w:next w:val="ad"/>
    <w:uiPriority w:val="99"/>
    <w:unhideWhenUsed/>
    <w:qFormat/>
    <w:pPr>
      <w:adjustRightInd w:val="0"/>
      <w:snapToGrid w:val="0"/>
      <w:spacing w:line="276" w:lineRule="auto"/>
      <w:textAlignment w:val="baseline"/>
    </w:pPr>
    <w:rPr>
      <w:kern w:val="0"/>
      <w:sz w:val="28"/>
      <w:szCs w:val="28"/>
    </w:rPr>
  </w:style>
  <w:style w:type="paragraph" w:styleId="27">
    <w:name w:val="toc 2"/>
    <w:basedOn w:val="ad"/>
    <w:next w:val="ad"/>
    <w:uiPriority w:val="39"/>
    <w:unhideWhenUsed/>
    <w:qFormat/>
    <w:pPr>
      <w:tabs>
        <w:tab w:val="clear" w:pos="851"/>
      </w:tabs>
      <w:spacing w:before="0" w:after="0"/>
      <w:ind w:left="240"/>
      <w:jc w:val="left"/>
    </w:pPr>
    <w:rPr>
      <w:rFonts w:asciiTheme="minorHAnsi" w:hAnsiTheme="minorHAnsi"/>
      <w:smallCaps/>
      <w:sz w:val="20"/>
    </w:rPr>
  </w:style>
  <w:style w:type="paragraph" w:styleId="90">
    <w:name w:val="toc 9"/>
    <w:basedOn w:val="ad"/>
    <w:next w:val="ad"/>
    <w:uiPriority w:val="39"/>
    <w:unhideWhenUsed/>
    <w:qFormat/>
    <w:pPr>
      <w:tabs>
        <w:tab w:val="clear" w:pos="851"/>
      </w:tabs>
      <w:spacing w:before="0" w:after="0"/>
      <w:ind w:left="1920"/>
      <w:jc w:val="left"/>
    </w:pPr>
    <w:rPr>
      <w:rFonts w:asciiTheme="minorHAnsi" w:hAnsiTheme="minorHAnsi"/>
      <w:sz w:val="18"/>
      <w:szCs w:val="18"/>
    </w:rPr>
  </w:style>
  <w:style w:type="paragraph" w:styleId="28">
    <w:name w:val="Body Text 2"/>
    <w:basedOn w:val="ad"/>
    <w:link w:val="2Char0"/>
    <w:unhideWhenUsed/>
    <w:qFormat/>
    <w:pPr>
      <w:spacing w:line="240" w:lineRule="auto"/>
    </w:pPr>
  </w:style>
  <w:style w:type="paragraph" w:styleId="45">
    <w:name w:val="List 4"/>
    <w:basedOn w:val="ad"/>
    <w:unhideWhenUsed/>
    <w:qFormat/>
    <w:pPr>
      <w:adjustRightInd w:val="0"/>
      <w:snapToGrid w:val="0"/>
      <w:spacing w:line="240" w:lineRule="auto"/>
      <w:ind w:leftChars="600" w:left="100" w:hangingChars="200" w:hanging="200"/>
      <w:textAlignment w:val="baseline"/>
    </w:pPr>
    <w:rPr>
      <w:kern w:val="0"/>
    </w:rPr>
  </w:style>
  <w:style w:type="paragraph" w:styleId="29">
    <w:name w:val="List Continue 2"/>
    <w:basedOn w:val="ad"/>
    <w:unhideWhenUsed/>
    <w:qFormat/>
    <w:pPr>
      <w:adjustRightInd w:val="0"/>
      <w:snapToGrid w:val="0"/>
      <w:spacing w:line="240" w:lineRule="auto"/>
      <w:ind w:leftChars="400" w:left="840"/>
      <w:textAlignment w:val="baseline"/>
    </w:pPr>
    <w:rPr>
      <w:kern w:val="0"/>
    </w:rPr>
  </w:style>
  <w:style w:type="paragraph" w:styleId="afff">
    <w:name w:val="Message Header"/>
    <w:basedOn w:val="ad"/>
    <w:link w:val="Char8"/>
    <w:unhideWhenUsed/>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240" w:lineRule="auto"/>
      <w:ind w:leftChars="500" w:left="1080" w:hangingChars="500" w:hanging="1080"/>
      <w:textAlignment w:val="baseline"/>
    </w:pPr>
    <w:rPr>
      <w:rFonts w:ascii="Arial" w:hAnsi="Arial"/>
      <w:kern w:val="0"/>
      <w:sz w:val="28"/>
    </w:rPr>
  </w:style>
  <w:style w:type="paragraph" w:styleId="HTML0">
    <w:name w:val="HTML Preformatted"/>
    <w:basedOn w:val="ad"/>
    <w:link w:val="HTMLChar2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uto"/>
      <w:jc w:val="left"/>
      <w:textAlignment w:val="baseline"/>
    </w:pPr>
    <w:rPr>
      <w:rFonts w:ascii="Arial Unicode MS" w:eastAsia="Arial Unicode MS" w:hAnsi="Arial Unicode MS" w:cs="Arial Unicode MS"/>
      <w:kern w:val="0"/>
      <w:sz w:val="20"/>
    </w:rPr>
  </w:style>
  <w:style w:type="paragraph" w:styleId="afff0">
    <w:name w:val="Normal (Web)"/>
    <w:basedOn w:val="ad"/>
    <w:uiPriority w:val="99"/>
    <w:unhideWhenUsed/>
    <w:qFormat/>
    <w:pPr>
      <w:widowControl/>
      <w:spacing w:before="100" w:beforeAutospacing="1" w:after="100" w:afterAutospacing="1" w:line="240" w:lineRule="auto"/>
      <w:jc w:val="left"/>
    </w:pPr>
    <w:rPr>
      <w:rFonts w:cs="宋体"/>
      <w:kern w:val="0"/>
    </w:rPr>
  </w:style>
  <w:style w:type="paragraph" w:styleId="37">
    <w:name w:val="List Continue 3"/>
    <w:basedOn w:val="ad"/>
    <w:unhideWhenUsed/>
    <w:qFormat/>
    <w:pPr>
      <w:adjustRightInd w:val="0"/>
      <w:snapToGrid w:val="0"/>
      <w:spacing w:line="240" w:lineRule="auto"/>
      <w:ind w:leftChars="600" w:left="1260"/>
      <w:textAlignment w:val="baseline"/>
    </w:pPr>
    <w:rPr>
      <w:kern w:val="0"/>
    </w:rPr>
  </w:style>
  <w:style w:type="paragraph" w:styleId="afff1">
    <w:name w:val="Title"/>
    <w:basedOn w:val="ad"/>
    <w:link w:val="Char29"/>
    <w:uiPriority w:val="10"/>
    <w:qFormat/>
    <w:pPr>
      <w:spacing w:before="240" w:after="60" w:line="240" w:lineRule="auto"/>
      <w:jc w:val="center"/>
      <w:outlineLvl w:val="0"/>
    </w:pPr>
    <w:rPr>
      <w:rFonts w:ascii="Arial" w:hAnsi="Arial" w:cs="Arial"/>
      <w:b/>
      <w:bCs/>
      <w:snapToGrid/>
      <w:sz w:val="32"/>
      <w:szCs w:val="32"/>
    </w:rPr>
  </w:style>
  <w:style w:type="paragraph" w:styleId="afff2">
    <w:name w:val="annotation subject"/>
    <w:basedOn w:val="afc"/>
    <w:next w:val="afc"/>
    <w:link w:val="Char2a"/>
    <w:uiPriority w:val="99"/>
    <w:unhideWhenUsed/>
    <w:qFormat/>
    <w:rPr>
      <w:b/>
      <w:bCs/>
    </w:rPr>
  </w:style>
  <w:style w:type="paragraph" w:styleId="afff3">
    <w:name w:val="Body Text First Indent"/>
    <w:basedOn w:val="aff"/>
    <w:link w:val="Char2b"/>
    <w:uiPriority w:val="99"/>
    <w:unhideWhenUsed/>
    <w:qFormat/>
    <w:pPr>
      <w:spacing w:line="240" w:lineRule="auto"/>
      <w:ind w:firstLineChars="100" w:firstLine="420"/>
    </w:pPr>
  </w:style>
  <w:style w:type="table" w:styleId="afff4">
    <w:name w:val="Table Grid"/>
    <w:basedOn w:val="af"/>
    <w:uiPriority w:val="59"/>
    <w:qFormat/>
    <w:rPr>
      <w:rFonts w:asciiTheme="minorHAnsi" w:eastAsiaTheme="minorEastAsia" w:hAnsiTheme="minorHAnsi"/>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f5">
    <w:name w:val="Table Theme"/>
    <w:basedOn w:val="af"/>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style>
  <w:style w:type="table" w:styleId="16">
    <w:name w:val="Table Colorful 1"/>
    <w:basedOn w:val="af"/>
    <w:unhideWhenUsed/>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a">
    <w:name w:val="Table Colorful 2"/>
    <w:basedOn w:val="af"/>
    <w:unhideWhenUsed/>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
    <w:unhideWhenUsed/>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6">
    <w:name w:val="Table Elegant"/>
    <w:basedOn w:val="af"/>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7">
    <w:name w:val="Table Classic 1"/>
    <w:basedOn w:val="af"/>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b">
    <w:name w:val="Table Classic 2"/>
    <w:basedOn w:val="af"/>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
    <w:unhideWhenUsed/>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
    <w:unhideWhenUsed/>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8">
    <w:name w:val="Table Simple 1"/>
    <w:basedOn w:val="af"/>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c">
    <w:name w:val="Table Simple 2"/>
    <w:basedOn w:val="af"/>
    <w:unhideWhenUsed/>
    <w:qFormat/>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9">
    <w:name w:val="Table Subtle 1"/>
    <w:basedOn w:val="af"/>
    <w:unhideWhenUsed/>
    <w:qFormat/>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Subtle 2"/>
    <w:basedOn w:val="af"/>
    <w:unhideWhenUsed/>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a">
    <w:name w:val="Table 3D effects 1"/>
    <w:basedOn w:val="af"/>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e">
    <w:name w:val="Table 3D effects 2"/>
    <w:basedOn w:val="af"/>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
    <w:unhideWhenUsed/>
    <w:qFormat/>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b">
    <w:name w:val="Table List 1"/>
    <w:basedOn w:val="af"/>
    <w:unhideWhenUsed/>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
    <w:name w:val="Table List 2"/>
    <w:basedOn w:val="af"/>
    <w:unhideWhenUsed/>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
    <w:unhideWhenUsed/>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
    <w:unhideWhenUsed/>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7">
    <w:name w:val="Table Contemporary"/>
    <w:basedOn w:val="af"/>
    <w:unhideWhenUsed/>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f"/>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Columns 2"/>
    <w:basedOn w:val="af"/>
    <w:unhideWhenUsed/>
    <w:qFormat/>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
    <w:unhideWhenUsed/>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
    <w:unhideWhenUsed/>
    <w:qFormat/>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
    <w:unhideWhenUsed/>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d">
    <w:name w:val="Table Grid 1"/>
    <w:basedOn w:val="af"/>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1">
    <w:name w:val="Table Grid 2"/>
    <w:basedOn w:val="af"/>
    <w:unhideWhenUsed/>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
    <w:unhideWhenUsed/>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
    <w:unhideWhenUsed/>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
    <w:unhideWhenUsed/>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e">
    <w:name w:val="Table Web 1"/>
    <w:basedOn w:val="af"/>
    <w:unhideWhenUsed/>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2">
    <w:name w:val="Table Web 2"/>
    <w:basedOn w:val="af"/>
    <w:unhideWhenUsed/>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
    <w:name w:val="Table Web 3"/>
    <w:basedOn w:val="af"/>
    <w:unhideWhenUsed/>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8">
    <w:name w:val="Table Professional"/>
    <w:basedOn w:val="af"/>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1">
    <w:name w:val="Light Shading Accent 1"/>
    <w:basedOn w:val="af"/>
    <w:uiPriority w:val="60"/>
    <w:qFormat/>
    <w:rPr>
      <w:rFonts w:asciiTheme="minorHAnsi" w:eastAsia="Times New Roman" w:hAnsiTheme="minorHAnsi"/>
      <w:color w:val="2F5496" w:themeColor="accent1" w:themeShade="BF"/>
      <w:sz w:val="21"/>
      <w:szCs w:val="22"/>
    </w:rPr>
    <w:tblPr>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5">
    <w:name w:val="Light Shading Accent 5"/>
    <w:basedOn w:val="af"/>
    <w:uiPriority w:val="60"/>
    <w:qFormat/>
    <w:rPr>
      <w:rFonts w:asciiTheme="minorHAnsi" w:eastAsia="Times New Roman" w:hAnsiTheme="minorHAnsi"/>
      <w:color w:val="2E74B5" w:themeColor="accent5" w:themeShade="BF"/>
      <w:sz w:val="21"/>
      <w:szCs w:val="22"/>
    </w:rPr>
    <w:tblPr>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fff9">
    <w:name w:val="Light List"/>
    <w:basedOn w:val="af"/>
    <w:uiPriority w:val="61"/>
    <w:qFormat/>
    <w:rPr>
      <w:rFonts w:ascii="Calibri"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2">
    <w:name w:val="Medium Shading 2 Accent 2"/>
    <w:basedOn w:val="af"/>
    <w:uiPriority w:val="64"/>
    <w:qFormat/>
    <w:rPr>
      <w:rFonts w:asciiTheme="minorHAnsi" w:eastAsia="Times New Roman" w:hAnsiTheme="minorHAnsi"/>
      <w:sz w:val="21"/>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f"/>
    <w:uiPriority w:val="69"/>
    <w:qFormat/>
    <w:rPr>
      <w:rFonts w:asciiTheme="minorHAnsi" w:eastAsia="Times New Roman" w:hAnsiTheme="minorHAnsi"/>
      <w:sz w:val="21"/>
      <w:szCs w:val="22"/>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5" w:themeFillTint="7F"/>
      </w:tcPr>
    </w:tblStylePr>
  </w:style>
  <w:style w:type="table" w:styleId="-10">
    <w:name w:val="Dark List Accent 1"/>
    <w:basedOn w:val="af"/>
    <w:uiPriority w:val="70"/>
    <w:qFormat/>
    <w:rPr>
      <w:rFonts w:asciiTheme="minorHAnsi" w:eastAsia="Times New Roman" w:hAnsiTheme="minorHAnsi"/>
      <w:color w:val="FFFFFF" w:themeColor="background1"/>
      <w:sz w:val="21"/>
      <w:szCs w:val="22"/>
    </w:rPr>
    <w:tblPr>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afffa">
    <w:name w:val="Colorful Shading"/>
    <w:basedOn w:val="af"/>
    <w:uiPriority w:val="71"/>
    <w:qFormat/>
    <w:rPr>
      <w:rFonts w:ascii="Calibri" w:hAnsi="Calibri"/>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afffb">
    <w:name w:val="Strong"/>
    <w:basedOn w:val="ae"/>
    <w:uiPriority w:val="22"/>
    <w:qFormat/>
    <w:rPr>
      <w:b/>
      <w:bCs/>
    </w:rPr>
  </w:style>
  <w:style w:type="character" w:styleId="afffc">
    <w:name w:val="endnote reference"/>
    <w:unhideWhenUsed/>
    <w:qFormat/>
    <w:rPr>
      <w:vertAlign w:val="superscript"/>
    </w:rPr>
  </w:style>
  <w:style w:type="character" w:styleId="afffd">
    <w:name w:val="page number"/>
    <w:uiPriority w:val="99"/>
    <w:qFormat/>
    <w:rPr>
      <w:rFonts w:eastAsia="宋体"/>
      <w:kern w:val="2"/>
      <w:sz w:val="24"/>
      <w:szCs w:val="24"/>
      <w:lang w:val="en-US" w:eastAsia="zh-CN" w:bidi="ar-SA"/>
    </w:rPr>
  </w:style>
  <w:style w:type="character" w:styleId="afffe">
    <w:name w:val="FollowedHyperlink"/>
    <w:basedOn w:val="ae"/>
    <w:uiPriority w:val="99"/>
    <w:unhideWhenUsed/>
    <w:qFormat/>
    <w:rPr>
      <w:color w:val="954F72" w:themeColor="followedHyperlink"/>
      <w:u w:val="single"/>
    </w:rPr>
  </w:style>
  <w:style w:type="character" w:styleId="affff">
    <w:name w:val="Emphasis"/>
    <w:uiPriority w:val="20"/>
    <w:qFormat/>
    <w:rPr>
      <w:color w:val="CC0000"/>
    </w:rPr>
  </w:style>
  <w:style w:type="character" w:styleId="affff0">
    <w:name w:val="line number"/>
    <w:basedOn w:val="ae"/>
    <w:qFormat/>
  </w:style>
  <w:style w:type="character" w:styleId="HTML1">
    <w:name w:val="HTML Definition"/>
    <w:uiPriority w:val="99"/>
    <w:unhideWhenUsed/>
    <w:qFormat/>
    <w:rPr>
      <w:i/>
    </w:rPr>
  </w:style>
  <w:style w:type="character" w:styleId="HTML2">
    <w:name w:val="HTML Typewriter"/>
    <w:uiPriority w:val="99"/>
    <w:unhideWhenUsed/>
    <w:qFormat/>
    <w:rPr>
      <w:rFonts w:ascii="Courier New" w:eastAsia="Times New Roman" w:hAnsi="Courier New" w:cs="Courier New" w:hint="default"/>
      <w:sz w:val="24"/>
      <w:szCs w:val="24"/>
    </w:rPr>
  </w:style>
  <w:style w:type="character" w:styleId="HTML3">
    <w:name w:val="HTML Acronym"/>
    <w:basedOn w:val="ae"/>
    <w:uiPriority w:val="99"/>
    <w:qFormat/>
  </w:style>
  <w:style w:type="character" w:styleId="HTML4">
    <w:name w:val="HTML Variable"/>
    <w:uiPriority w:val="99"/>
    <w:unhideWhenUsed/>
    <w:qFormat/>
    <w:rPr>
      <w:i/>
    </w:rPr>
  </w:style>
  <w:style w:type="character" w:styleId="affff1">
    <w:name w:val="Hyperlink"/>
    <w:basedOn w:val="ae"/>
    <w:uiPriority w:val="99"/>
    <w:qFormat/>
    <w:rPr>
      <w:rFonts w:ascii="Tahoma" w:hAnsi="Tahoma"/>
      <w:color w:val="0000FF"/>
      <w:sz w:val="24"/>
      <w:szCs w:val="20"/>
      <w:u w:val="single"/>
    </w:rPr>
  </w:style>
  <w:style w:type="character" w:styleId="HTML5">
    <w:name w:val="HTML Code"/>
    <w:uiPriority w:val="99"/>
    <w:unhideWhenUsed/>
    <w:qFormat/>
    <w:rPr>
      <w:rFonts w:ascii="Courier New" w:eastAsia="Times New Roman" w:hAnsi="Courier New" w:cs="Times New Roman" w:hint="default"/>
      <w:sz w:val="24"/>
      <w:szCs w:val="24"/>
    </w:rPr>
  </w:style>
  <w:style w:type="character" w:styleId="affff2">
    <w:name w:val="annotation reference"/>
    <w:uiPriority w:val="99"/>
    <w:unhideWhenUsed/>
    <w:qFormat/>
    <w:rPr>
      <w:sz w:val="21"/>
      <w:szCs w:val="21"/>
    </w:rPr>
  </w:style>
  <w:style w:type="character" w:styleId="HTML6">
    <w:name w:val="HTML Cite"/>
    <w:uiPriority w:val="99"/>
    <w:unhideWhenUsed/>
    <w:qFormat/>
    <w:rPr>
      <w:i/>
    </w:rPr>
  </w:style>
  <w:style w:type="character" w:styleId="affff3">
    <w:name w:val="footnote reference"/>
    <w:uiPriority w:val="99"/>
    <w:unhideWhenUsed/>
    <w:qFormat/>
    <w:rPr>
      <w:vertAlign w:val="superscript"/>
    </w:rPr>
  </w:style>
  <w:style w:type="character" w:styleId="HTML7">
    <w:name w:val="HTML Keyboard"/>
    <w:uiPriority w:val="99"/>
    <w:unhideWhenUsed/>
    <w:qFormat/>
    <w:rPr>
      <w:rFonts w:ascii="Courier New" w:eastAsia="Times New Roman" w:hAnsi="Courier New" w:cs="Times New Roman" w:hint="default"/>
      <w:sz w:val="24"/>
      <w:szCs w:val="24"/>
    </w:rPr>
  </w:style>
  <w:style w:type="character" w:styleId="HTML8">
    <w:name w:val="HTML Sample"/>
    <w:uiPriority w:val="99"/>
    <w:unhideWhenUsed/>
    <w:qFormat/>
    <w:rPr>
      <w:rFonts w:ascii="Courier New" w:eastAsia="Times New Roman" w:hAnsi="Courier New" w:cs="Times New Roman" w:hint="default"/>
    </w:rPr>
  </w:style>
  <w:style w:type="character" w:customStyle="1" w:styleId="1Char2">
    <w:name w:val="标题 1 Char2"/>
    <w:basedOn w:val="ae"/>
    <w:link w:val="11"/>
    <w:qFormat/>
    <w:rPr>
      <w:rFonts w:eastAsia="黑体"/>
      <w:b/>
      <w:bCs/>
      <w:kern w:val="44"/>
      <w:sz w:val="32"/>
      <w:szCs w:val="44"/>
    </w:rPr>
  </w:style>
  <w:style w:type="character" w:customStyle="1" w:styleId="2Char2">
    <w:name w:val="标题 2 Char2"/>
    <w:basedOn w:val="ae"/>
    <w:link w:val="21"/>
    <w:qFormat/>
    <w:rPr>
      <w:rFonts w:asciiTheme="majorHAnsi" w:hAnsiTheme="majorHAnsi" w:cstheme="majorBidi"/>
      <w:b/>
      <w:bCs/>
      <w:sz w:val="30"/>
      <w:szCs w:val="32"/>
    </w:rPr>
  </w:style>
  <w:style w:type="character" w:customStyle="1" w:styleId="3Char3">
    <w:name w:val="标题 3 Char3"/>
    <w:basedOn w:val="ae"/>
    <w:link w:val="30"/>
    <w:qFormat/>
    <w:rPr>
      <w:b/>
      <w:bCs/>
      <w:sz w:val="28"/>
      <w:szCs w:val="32"/>
    </w:rPr>
  </w:style>
  <w:style w:type="character" w:customStyle="1" w:styleId="4Char3">
    <w:name w:val="标题 4 Char3"/>
    <w:basedOn w:val="ae"/>
    <w:link w:val="41"/>
    <w:qFormat/>
    <w:rPr>
      <w:rFonts w:cstheme="majorBidi"/>
      <w:b/>
      <w:bCs/>
      <w:szCs w:val="28"/>
    </w:rPr>
  </w:style>
  <w:style w:type="character" w:customStyle="1" w:styleId="5Char">
    <w:name w:val="标题 5 Char"/>
    <w:basedOn w:val="ae"/>
    <w:link w:val="51"/>
    <w:qFormat/>
    <w:rPr>
      <w:b/>
      <w:bCs/>
      <w:szCs w:val="28"/>
    </w:rPr>
  </w:style>
  <w:style w:type="character" w:customStyle="1" w:styleId="6Char1">
    <w:name w:val="标题 6 Char1"/>
    <w:basedOn w:val="ae"/>
    <w:link w:val="6"/>
    <w:qFormat/>
    <w:rPr>
      <w:rFonts w:asciiTheme="majorHAnsi" w:eastAsiaTheme="majorEastAsia" w:hAnsiTheme="majorHAnsi" w:cstheme="majorBidi"/>
      <w:b/>
      <w:bCs/>
    </w:rPr>
  </w:style>
  <w:style w:type="character" w:customStyle="1" w:styleId="7Char2">
    <w:name w:val="标题 7 Char2"/>
    <w:basedOn w:val="ae"/>
    <w:link w:val="7"/>
    <w:qFormat/>
    <w:rPr>
      <w:b/>
      <w:bCs/>
    </w:rPr>
  </w:style>
  <w:style w:type="character" w:customStyle="1" w:styleId="8Char2">
    <w:name w:val="标题 8 Char2"/>
    <w:basedOn w:val="ae"/>
    <w:link w:val="8"/>
    <w:qFormat/>
    <w:rPr>
      <w:rFonts w:asciiTheme="majorHAnsi" w:eastAsiaTheme="majorEastAsia" w:hAnsiTheme="majorHAnsi" w:cstheme="majorBidi"/>
    </w:rPr>
  </w:style>
  <w:style w:type="character" w:customStyle="1" w:styleId="9Char2">
    <w:name w:val="标题 9 Char2"/>
    <w:basedOn w:val="ae"/>
    <w:link w:val="9"/>
    <w:qFormat/>
    <w:rPr>
      <w:rFonts w:asciiTheme="majorHAnsi" w:eastAsiaTheme="majorEastAsia" w:hAnsiTheme="majorHAnsi" w:cstheme="majorBidi"/>
      <w:szCs w:val="21"/>
    </w:rPr>
  </w:style>
  <w:style w:type="paragraph" w:customStyle="1" w:styleId="CharCharCharChar">
    <w:name w:val="Char Char Char Char"/>
    <w:basedOn w:val="ad"/>
    <w:qFormat/>
    <w:rPr>
      <w:rFonts w:cs="宋体"/>
    </w:rPr>
  </w:style>
  <w:style w:type="character" w:customStyle="1" w:styleId="Char25">
    <w:name w:val="批注框文本 Char2"/>
    <w:basedOn w:val="ae"/>
    <w:link w:val="aff5"/>
    <w:uiPriority w:val="99"/>
    <w:qFormat/>
    <w:rPr>
      <w:rFonts w:ascii="Times New Roman" w:hAnsi="Times New Roman" w:cs="Times New Roman"/>
      <w:snapToGrid/>
      <w:sz w:val="18"/>
      <w:szCs w:val="18"/>
    </w:rPr>
  </w:style>
  <w:style w:type="character" w:customStyle="1" w:styleId="Char24">
    <w:name w:val="日期 Char2"/>
    <w:basedOn w:val="ae"/>
    <w:link w:val="aff3"/>
    <w:uiPriority w:val="99"/>
    <w:qFormat/>
    <w:rPr>
      <w:rFonts w:ascii="Times New Roman" w:hAnsi="Times New Roman" w:cs="Times New Roman"/>
      <w:snapToGrid/>
      <w:szCs w:val="20"/>
    </w:rPr>
  </w:style>
  <w:style w:type="paragraph" w:customStyle="1" w:styleId="1f">
    <w:name w:val="列出段落1"/>
    <w:basedOn w:val="ad"/>
    <w:link w:val="affff4"/>
    <w:uiPriority w:val="34"/>
    <w:qFormat/>
    <w:pPr>
      <w:spacing w:line="240" w:lineRule="auto"/>
      <w:ind w:firstLine="420"/>
    </w:pPr>
  </w:style>
  <w:style w:type="character" w:customStyle="1" w:styleId="affff4">
    <w:name w:val="列出段落 字符"/>
    <w:link w:val="1f"/>
    <w:uiPriority w:val="34"/>
    <w:qFormat/>
    <w:rPr>
      <w:rFonts w:ascii="Times New Roman" w:hAnsi="Times New Roman" w:cs="Times New Roman"/>
      <w:snapToGrid/>
      <w:szCs w:val="24"/>
    </w:rPr>
  </w:style>
  <w:style w:type="paragraph" w:customStyle="1" w:styleId="affff5">
    <w:name w:val="图片画布"/>
    <w:basedOn w:val="ad"/>
    <w:link w:val="Char9"/>
    <w:qFormat/>
    <w:pPr>
      <w:ind w:firstLineChars="0" w:firstLine="0"/>
      <w:jc w:val="center"/>
    </w:pPr>
    <w:rPr>
      <w:rFonts w:eastAsia="黑体"/>
      <w:sz w:val="21"/>
    </w:rPr>
  </w:style>
  <w:style w:type="character" w:customStyle="1" w:styleId="Char27">
    <w:name w:val="页眉 Char2"/>
    <w:basedOn w:val="ae"/>
    <w:link w:val="aff8"/>
    <w:uiPriority w:val="99"/>
    <w:qFormat/>
    <w:rPr>
      <w:rFonts w:ascii="Times New Roman" w:hAnsi="Times New Roman" w:cs="Times New Roman"/>
      <w:snapToGrid/>
      <w:sz w:val="18"/>
      <w:szCs w:val="18"/>
    </w:rPr>
  </w:style>
  <w:style w:type="character" w:customStyle="1" w:styleId="Char26">
    <w:name w:val="页脚 Char2"/>
    <w:basedOn w:val="ae"/>
    <w:link w:val="aff6"/>
    <w:uiPriority w:val="99"/>
    <w:qFormat/>
    <w:rPr>
      <w:rFonts w:ascii="Times New Roman" w:hAnsi="Times New Roman" w:cs="Times New Roman"/>
      <w:snapToGrid/>
      <w:sz w:val="18"/>
      <w:szCs w:val="18"/>
    </w:rPr>
  </w:style>
  <w:style w:type="character" w:customStyle="1" w:styleId="Char23">
    <w:name w:val="正文文本 Char2"/>
    <w:basedOn w:val="ae"/>
    <w:link w:val="aff"/>
    <w:uiPriority w:val="99"/>
    <w:qFormat/>
    <w:rPr>
      <w:rFonts w:ascii="Times New Roman" w:hAnsi="Times New Roman" w:cs="Times New Roman"/>
      <w:snapToGrid/>
      <w:szCs w:val="20"/>
    </w:rPr>
  </w:style>
  <w:style w:type="character" w:customStyle="1" w:styleId="Char29">
    <w:name w:val="标题 Char2"/>
    <w:link w:val="afff1"/>
    <w:uiPriority w:val="10"/>
    <w:qFormat/>
    <w:rPr>
      <w:rFonts w:ascii="Arial" w:hAnsi="Arial" w:cs="Arial"/>
      <w:b/>
      <w:bCs/>
      <w:sz w:val="32"/>
      <w:szCs w:val="32"/>
    </w:rPr>
  </w:style>
  <w:style w:type="character" w:customStyle="1" w:styleId="1f0">
    <w:name w:val="标题 字符1"/>
    <w:basedOn w:val="ae"/>
    <w:uiPriority w:val="10"/>
    <w:qFormat/>
    <w:rPr>
      <w:rFonts w:asciiTheme="majorHAnsi" w:eastAsiaTheme="majorEastAsia" w:hAnsiTheme="majorHAnsi" w:cstheme="majorBidi"/>
      <w:b/>
      <w:bCs/>
      <w:snapToGrid/>
      <w:sz w:val="32"/>
      <w:szCs w:val="32"/>
    </w:rPr>
  </w:style>
  <w:style w:type="character" w:customStyle="1" w:styleId="Char11">
    <w:name w:val="标题 Char1"/>
    <w:basedOn w:val="ae"/>
    <w:uiPriority w:val="10"/>
    <w:qFormat/>
    <w:rPr>
      <w:rFonts w:asciiTheme="majorHAnsi" w:eastAsia="宋体" w:hAnsiTheme="majorHAnsi" w:cstheme="majorBidi"/>
      <w:b/>
      <w:bCs/>
      <w:sz w:val="32"/>
      <w:szCs w:val="32"/>
    </w:rPr>
  </w:style>
  <w:style w:type="character" w:customStyle="1" w:styleId="affff6">
    <w:name w:val="（符号）邀请函中一、"/>
    <w:qFormat/>
    <w:rPr>
      <w:rFonts w:ascii="黑体" w:eastAsia="黑体" w:hAnsi="黑体"/>
      <w:b/>
      <w:bCs/>
      <w:sz w:val="24"/>
    </w:rPr>
  </w:style>
  <w:style w:type="paragraph" w:customStyle="1" w:styleId="affff7">
    <w:name w:val="表"/>
    <w:basedOn w:val="ad"/>
    <w:qFormat/>
    <w:pPr>
      <w:adjustRightInd w:val="0"/>
      <w:snapToGrid w:val="0"/>
      <w:spacing w:line="240" w:lineRule="auto"/>
    </w:pPr>
    <w:rPr>
      <w:color w:val="000000"/>
      <w:kern w:val="0"/>
      <w:szCs w:val="21"/>
    </w:rPr>
  </w:style>
  <w:style w:type="paragraph" w:customStyle="1" w:styleId="085">
    <w:name w:val="样式 首行缩进:  0.85 厘米"/>
    <w:basedOn w:val="ad"/>
    <w:qFormat/>
  </w:style>
  <w:style w:type="paragraph" w:customStyle="1" w:styleId="a3">
    <w:name w:val="节"/>
    <w:basedOn w:val="21"/>
    <w:qFormat/>
    <w:pPr>
      <w:numPr>
        <w:numId w:val="9"/>
      </w:numPr>
      <w:tabs>
        <w:tab w:val="left" w:pos="432"/>
        <w:tab w:val="left" w:pos="709"/>
      </w:tabs>
      <w:spacing w:line="240" w:lineRule="auto"/>
      <w:ind w:firstLine="0"/>
    </w:pPr>
    <w:rPr>
      <w:rFonts w:ascii="黑体" w:eastAsia="黑体" w:hAnsi="Arial" w:cs="Times New Roman"/>
      <w:bCs w:val="0"/>
      <w:kern w:val="0"/>
      <w:sz w:val="28"/>
      <w:szCs w:val="20"/>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2">
    <w:name w:val="正文文本缩进 Char2"/>
    <w:basedOn w:val="ae"/>
    <w:link w:val="af1"/>
    <w:uiPriority w:val="99"/>
    <w:qFormat/>
    <w:rPr>
      <w:rFonts w:ascii="Times New Roman" w:hAnsi="Times New Roman" w:cs="Times New Roman"/>
      <w:snapToGrid/>
      <w:szCs w:val="24"/>
    </w:rPr>
  </w:style>
  <w:style w:type="character" w:customStyle="1" w:styleId="Char22">
    <w:name w:val="文档结构图 Char2"/>
    <w:basedOn w:val="ae"/>
    <w:link w:val="afa"/>
    <w:uiPriority w:val="99"/>
    <w:qFormat/>
    <w:rPr>
      <w:rFonts w:hAnsi="Times New Roman" w:cs="Times New Roman"/>
      <w:snapToGrid/>
      <w:sz w:val="18"/>
      <w:szCs w:val="18"/>
    </w:rPr>
  </w:style>
  <w:style w:type="character" w:customStyle="1" w:styleId="Char10">
    <w:name w:val="纯文本 Char1"/>
    <w:basedOn w:val="ae"/>
    <w:link w:val="aff2"/>
    <w:qFormat/>
    <w:rPr>
      <w:rFonts w:hAnsi="Courier New" w:cs="Tahoma"/>
    </w:rPr>
  </w:style>
  <w:style w:type="character" w:customStyle="1" w:styleId="1f1">
    <w:name w:val="纯文本 字符1"/>
    <w:basedOn w:val="ae"/>
    <w:uiPriority w:val="99"/>
    <w:semiHidden/>
    <w:qFormat/>
    <w:rPr>
      <w:rFonts w:asciiTheme="minorEastAsia" w:eastAsiaTheme="minorEastAsia" w:hAnsi="Courier New" w:cs="Courier New"/>
      <w:snapToGrid/>
      <w:szCs w:val="20"/>
    </w:rPr>
  </w:style>
  <w:style w:type="character" w:customStyle="1" w:styleId="Chara">
    <w:name w:val="纯文本 Char"/>
    <w:basedOn w:val="ae"/>
    <w:qFormat/>
    <w:rPr>
      <w:rFonts w:ascii="宋体" w:eastAsia="宋体" w:hAnsi="Courier New" w:cs="Courier New"/>
      <w:szCs w:val="21"/>
    </w:rPr>
  </w:style>
  <w:style w:type="character" w:customStyle="1" w:styleId="3Char2">
    <w:name w:val="正文文本 3 Char2"/>
    <w:basedOn w:val="ae"/>
    <w:link w:val="33"/>
    <w:uiPriority w:val="99"/>
    <w:qFormat/>
    <w:rPr>
      <w:rFonts w:ascii="Times New Roman" w:hAnsi="Times New Roman" w:cs="Times New Roman"/>
      <w:snapToGrid/>
      <w:sz w:val="16"/>
      <w:szCs w:val="16"/>
    </w:rPr>
  </w:style>
  <w:style w:type="paragraph" w:customStyle="1" w:styleId="affff8">
    <w:name w:val="表格文字"/>
    <w:basedOn w:val="ad"/>
    <w:link w:val="Charb"/>
    <w:qFormat/>
    <w:pPr>
      <w:spacing w:before="25" w:after="25" w:line="240" w:lineRule="auto"/>
      <w:jc w:val="left"/>
    </w:pPr>
    <w:rPr>
      <w:bCs/>
      <w:spacing w:val="10"/>
      <w:kern w:val="0"/>
    </w:rPr>
  </w:style>
  <w:style w:type="paragraph" w:customStyle="1" w:styleId="affff9">
    <w:name w:val="图"/>
    <w:basedOn w:val="ad"/>
    <w:qFormat/>
    <w:pPr>
      <w:keepNext/>
      <w:adjustRightInd w:val="0"/>
      <w:spacing w:before="60" w:after="60" w:line="300" w:lineRule="auto"/>
      <w:jc w:val="center"/>
      <w:textAlignment w:val="center"/>
    </w:pPr>
    <w:rPr>
      <w:snapToGrid/>
      <w:spacing w:val="20"/>
      <w:kern w:val="0"/>
    </w:rPr>
  </w:style>
  <w:style w:type="character" w:customStyle="1" w:styleId="Charb">
    <w:name w:val="表格文字 Char"/>
    <w:link w:val="affff8"/>
    <w:qFormat/>
    <w:rPr>
      <w:rFonts w:ascii="Times New Roman" w:hAnsi="Times New Roman" w:cs="Times New Roman"/>
      <w:bCs/>
      <w:snapToGrid/>
      <w:spacing w:val="10"/>
      <w:kern w:val="0"/>
      <w:szCs w:val="20"/>
    </w:rPr>
  </w:style>
  <w:style w:type="paragraph" w:customStyle="1" w:styleId="59">
    <w:name w:val="题注5"/>
    <w:basedOn w:val="ad"/>
    <w:next w:val="af7"/>
    <w:qFormat/>
    <w:pPr>
      <w:spacing w:line="240" w:lineRule="auto"/>
      <w:jc w:val="center"/>
    </w:pPr>
    <w:rPr>
      <w:b/>
      <w:color w:val="000000"/>
      <w:szCs w:val="21"/>
    </w:rPr>
  </w:style>
  <w:style w:type="character" w:customStyle="1" w:styleId="Char21">
    <w:name w:val="题注 Char2"/>
    <w:link w:val="af7"/>
    <w:qFormat/>
    <w:rPr>
      <w:rFonts w:ascii="Arial" w:eastAsia="黑体" w:hAnsi="Arial" w:cs="Arial"/>
      <w:sz w:val="20"/>
    </w:rPr>
  </w:style>
  <w:style w:type="paragraph" w:customStyle="1" w:styleId="4a">
    <w:name w:val="题注4"/>
    <w:basedOn w:val="ad"/>
    <w:next w:val="af7"/>
    <w:qFormat/>
    <w:pPr>
      <w:spacing w:line="240" w:lineRule="auto"/>
      <w:ind w:leftChars="-64" w:left="-132" w:rightChars="-50" w:right="-105" w:hanging="2"/>
      <w:jc w:val="center"/>
    </w:pPr>
    <w:rPr>
      <w:b/>
      <w:color w:val="FF0000"/>
      <w:szCs w:val="21"/>
      <w:lang w:val="en-GB"/>
    </w:rPr>
  </w:style>
  <w:style w:type="paragraph" w:customStyle="1" w:styleId="xl25">
    <w:name w:val="xl25"/>
    <w:basedOn w:val="ad"/>
    <w:qFormat/>
    <w:pPr>
      <w:widowControl/>
      <w:pBdr>
        <w:bottom w:val="single" w:sz="4" w:space="0" w:color="auto"/>
        <w:right w:val="single" w:sz="4" w:space="0" w:color="auto"/>
      </w:pBdr>
      <w:spacing w:before="100" w:beforeAutospacing="1" w:after="100" w:afterAutospacing="1" w:line="240" w:lineRule="auto"/>
      <w:jc w:val="center"/>
    </w:pPr>
    <w:rPr>
      <w:kern w:val="0"/>
      <w:szCs w:val="21"/>
    </w:rPr>
  </w:style>
  <w:style w:type="character" w:customStyle="1" w:styleId="apple-converted-space">
    <w:name w:val="apple-converted-space"/>
    <w:basedOn w:val="ae"/>
    <w:qFormat/>
  </w:style>
  <w:style w:type="paragraph" w:customStyle="1" w:styleId="affffa">
    <w:name w:val="大项说明"/>
    <w:qFormat/>
    <w:pPr>
      <w:tabs>
        <w:tab w:val="left" w:pos="1211"/>
      </w:tabs>
      <w:spacing w:before="40" w:line="260" w:lineRule="exact"/>
      <w:ind w:left="1191" w:hanging="340"/>
      <w:jc w:val="both"/>
    </w:pPr>
    <w:rPr>
      <w:rFonts w:eastAsia="文鼎细圆简"/>
      <w:sz w:val="21"/>
    </w:rPr>
  </w:style>
  <w:style w:type="paragraph" w:customStyle="1" w:styleId="W1">
    <w:name w:val="W1"/>
    <w:basedOn w:val="11"/>
    <w:qFormat/>
    <w:pPr>
      <w:numPr>
        <w:numId w:val="10"/>
      </w:numPr>
      <w:tabs>
        <w:tab w:val="left" w:pos="360"/>
        <w:tab w:val="left" w:pos="8789"/>
      </w:tabs>
      <w:spacing w:before="340" w:after="330" w:line="578" w:lineRule="auto"/>
      <w:ind w:left="0" w:firstLine="0"/>
    </w:pPr>
    <w:rPr>
      <w:sz w:val="36"/>
      <w:szCs w:val="36"/>
    </w:rPr>
  </w:style>
  <w:style w:type="paragraph" w:customStyle="1" w:styleId="W2">
    <w:name w:val="W2"/>
    <w:basedOn w:val="21"/>
    <w:qFormat/>
    <w:pPr>
      <w:numPr>
        <w:numId w:val="10"/>
      </w:numPr>
      <w:tabs>
        <w:tab w:val="left" w:pos="360"/>
      </w:tabs>
      <w:spacing w:line="416" w:lineRule="auto"/>
      <w:ind w:left="0" w:firstLine="0"/>
    </w:pPr>
    <w:rPr>
      <w:rFonts w:ascii="黑体" w:eastAsia="黑体" w:hAnsi="Arial" w:cs="Times New Roman"/>
      <w:b w:val="0"/>
      <w:sz w:val="24"/>
      <w:szCs w:val="30"/>
    </w:rPr>
  </w:style>
  <w:style w:type="paragraph" w:customStyle="1" w:styleId="W3">
    <w:name w:val="W3"/>
    <w:basedOn w:val="30"/>
    <w:qFormat/>
    <w:pPr>
      <w:numPr>
        <w:numId w:val="10"/>
      </w:numPr>
      <w:tabs>
        <w:tab w:val="left" w:pos="360"/>
        <w:tab w:val="left" w:pos="709"/>
      </w:tabs>
      <w:spacing w:before="260" w:after="260" w:line="500" w:lineRule="exact"/>
      <w:ind w:left="0" w:firstLine="0"/>
    </w:pPr>
    <w:rPr>
      <w:rFonts w:ascii="黑体" w:eastAsia="黑体"/>
      <w:b w:val="0"/>
      <w:sz w:val="24"/>
      <w:szCs w:val="28"/>
    </w:rPr>
  </w:style>
  <w:style w:type="paragraph" w:customStyle="1" w:styleId="W4">
    <w:name w:val="W4"/>
    <w:basedOn w:val="41"/>
    <w:qFormat/>
    <w:pPr>
      <w:numPr>
        <w:numId w:val="10"/>
      </w:numPr>
      <w:tabs>
        <w:tab w:val="left" w:pos="360"/>
      </w:tabs>
      <w:spacing w:line="500" w:lineRule="exact"/>
      <w:ind w:left="0" w:firstLine="0"/>
    </w:pPr>
    <w:rPr>
      <w:rFonts w:ascii="楷体_GB2312" w:eastAsia="楷体_GB2312" w:hAnsi="Arial" w:cs="Times New Roman"/>
      <w:b w:val="0"/>
      <w:sz w:val="30"/>
      <w:szCs w:val="30"/>
    </w:rPr>
  </w:style>
  <w:style w:type="character" w:customStyle="1" w:styleId="3Char20">
    <w:name w:val="正文文本缩进 3 Char2"/>
    <w:basedOn w:val="ae"/>
    <w:link w:val="36"/>
    <w:uiPriority w:val="99"/>
    <w:qFormat/>
    <w:rPr>
      <w:rFonts w:asciiTheme="minorHAnsi" w:eastAsiaTheme="minorEastAsia" w:hAnsiTheme="minorHAnsi"/>
      <w:snapToGrid/>
      <w:sz w:val="16"/>
      <w:szCs w:val="16"/>
    </w:rPr>
  </w:style>
  <w:style w:type="paragraph" w:customStyle="1" w:styleId="a6">
    <w:name w:val="表头文字"/>
    <w:basedOn w:val="ad"/>
    <w:qFormat/>
    <w:pPr>
      <w:numPr>
        <w:numId w:val="11"/>
      </w:numPr>
      <w:spacing w:line="240" w:lineRule="auto"/>
      <w:ind w:left="0"/>
    </w:pPr>
    <w:rPr>
      <w:b/>
      <w:bCs/>
    </w:rPr>
  </w:style>
  <w:style w:type="paragraph" w:customStyle="1" w:styleId="Land">
    <w:name w:val="正文Land"/>
    <w:basedOn w:val="ad"/>
    <w:qFormat/>
    <w:rPr>
      <w:rFonts w:asciiTheme="minorEastAsia" w:eastAsiaTheme="minorEastAsia" w:hAnsiTheme="minorEastAsia"/>
    </w:rPr>
  </w:style>
  <w:style w:type="character" w:customStyle="1" w:styleId="Char20">
    <w:name w:val="正文缩进 Char2"/>
    <w:link w:val="af6"/>
    <w:qFormat/>
    <w:locked/>
  </w:style>
  <w:style w:type="character" w:customStyle="1" w:styleId="Char3">
    <w:name w:val="批注文字 Char3"/>
    <w:basedOn w:val="ae"/>
    <w:link w:val="afc"/>
    <w:uiPriority w:val="99"/>
    <w:qFormat/>
    <w:rPr>
      <w:rFonts w:ascii="Times New Roman" w:hAnsi="Times New Roman" w:cs="Times New Roman"/>
      <w:snapToGrid/>
      <w:szCs w:val="24"/>
    </w:rPr>
  </w:style>
  <w:style w:type="character" w:customStyle="1" w:styleId="Charc">
    <w:name w:val="批注文字 Char"/>
    <w:basedOn w:val="ae"/>
    <w:uiPriority w:val="99"/>
    <w:qFormat/>
    <w:rPr>
      <w:rFonts w:ascii="Times New Roman" w:eastAsia="宋体" w:hAnsi="Times New Roman" w:cs="Times New Roman"/>
      <w:szCs w:val="20"/>
    </w:rPr>
  </w:style>
  <w:style w:type="character" w:customStyle="1" w:styleId="2Char0">
    <w:name w:val="正文文本 2 Char"/>
    <w:basedOn w:val="ae"/>
    <w:link w:val="28"/>
    <w:qFormat/>
    <w:rPr>
      <w:rFonts w:ascii="Times New Roman" w:hAnsi="Times New Roman" w:cs="Times New Roman"/>
      <w:snapToGrid/>
      <w:szCs w:val="20"/>
    </w:rPr>
  </w:style>
  <w:style w:type="character" w:customStyle="1" w:styleId="2Char20">
    <w:name w:val="正文文本缩进 2 Char2"/>
    <w:basedOn w:val="ae"/>
    <w:link w:val="26"/>
    <w:uiPriority w:val="99"/>
    <w:qFormat/>
    <w:rPr>
      <w:rFonts w:ascii="Times New Roman" w:hAnsi="Times New Roman" w:cs="Times New Roman"/>
      <w:snapToGrid/>
      <w:szCs w:val="24"/>
    </w:rPr>
  </w:style>
  <w:style w:type="character" w:customStyle="1" w:styleId="Char2a">
    <w:name w:val="批注主题 Char2"/>
    <w:basedOn w:val="Char3"/>
    <w:link w:val="afff2"/>
    <w:uiPriority w:val="99"/>
    <w:qFormat/>
    <w:rPr>
      <w:rFonts w:ascii="Times New Roman" w:hAnsi="Times New Roman" w:cs="Times New Roman"/>
      <w:b/>
      <w:bCs/>
      <w:snapToGrid/>
      <w:szCs w:val="24"/>
    </w:rPr>
  </w:style>
  <w:style w:type="paragraph" w:customStyle="1" w:styleId="TOC1">
    <w:name w:val="TOC 标题1"/>
    <w:basedOn w:val="11"/>
    <w:next w:val="ad"/>
    <w:uiPriority w:val="39"/>
    <w:unhideWhenUsed/>
    <w:qFormat/>
    <w:pPr>
      <w:widowControl/>
      <w:numPr>
        <w:numId w:val="0"/>
      </w:numPr>
      <w:spacing w:before="480" w:line="276" w:lineRule="auto"/>
      <w:jc w:val="left"/>
      <w:outlineLvl w:val="9"/>
    </w:pPr>
    <w:rPr>
      <w:rFonts w:ascii="Cambria" w:hAnsi="Cambria"/>
      <w:b w:val="0"/>
      <w:color w:val="365F91"/>
      <w:kern w:val="0"/>
      <w:sz w:val="28"/>
      <w:szCs w:val="28"/>
    </w:rPr>
  </w:style>
  <w:style w:type="paragraph" w:customStyle="1" w:styleId="Chard">
    <w:name w:val="Char"/>
    <w:basedOn w:val="ad"/>
    <w:qFormat/>
    <w:pPr>
      <w:ind w:firstLineChars="196" w:firstLine="551"/>
    </w:pPr>
    <w:rPr>
      <w:b/>
      <w:sz w:val="28"/>
      <w:szCs w:val="28"/>
    </w:rPr>
  </w:style>
  <w:style w:type="paragraph" w:customStyle="1" w:styleId="CharCharCharCharCharCharChar">
    <w:name w:val="Char Char Char Char Char Char Char"/>
    <w:basedOn w:val="ad"/>
    <w:qFormat/>
    <w:pPr>
      <w:spacing w:line="240" w:lineRule="auto"/>
    </w:pPr>
    <w:rPr>
      <w:rFonts w:ascii="Tahoma" w:hAnsi="Tahoma"/>
    </w:rPr>
  </w:style>
  <w:style w:type="paragraph" w:customStyle="1" w:styleId="3f0">
    <w:name w:val="标题 3 + 两端对齐"/>
    <w:basedOn w:val="30"/>
    <w:qFormat/>
    <w:pPr>
      <w:numPr>
        <w:ilvl w:val="0"/>
        <w:numId w:val="0"/>
      </w:numPr>
      <w:spacing w:line="420" w:lineRule="auto"/>
      <w:ind w:firstLineChars="200" w:firstLine="200"/>
      <w:jc w:val="left"/>
    </w:pPr>
    <w:rPr>
      <w:rFonts w:ascii="黑体" w:eastAsia="黑体" w:cs="宋体"/>
      <w:bCs w:val="0"/>
      <w:szCs w:val="20"/>
    </w:rPr>
  </w:style>
  <w:style w:type="paragraph" w:customStyle="1" w:styleId="CharChar1">
    <w:name w:val="Char Char1"/>
    <w:basedOn w:val="ad"/>
    <w:qFormat/>
    <w:pPr>
      <w:spacing w:line="240" w:lineRule="auto"/>
    </w:pPr>
    <w:rPr>
      <w:rFonts w:ascii="仿宋_GB2312" w:eastAsia="仿宋_GB2312"/>
      <w:b/>
      <w:sz w:val="32"/>
      <w:szCs w:val="32"/>
    </w:rPr>
  </w:style>
  <w:style w:type="paragraph" w:customStyle="1" w:styleId="220">
    <w:name w:val="样式 样式 (西文) 宋体 四号 首行缩进:  2 字符 + 首行缩进:  2 字符"/>
    <w:basedOn w:val="ad"/>
    <w:qFormat/>
    <w:pPr>
      <w:spacing w:line="500" w:lineRule="exact"/>
    </w:pPr>
    <w:rPr>
      <w:rFonts w:cs="宋体"/>
      <w:sz w:val="28"/>
    </w:rPr>
  </w:style>
  <w:style w:type="paragraph" w:customStyle="1" w:styleId="1CharCharCharChar">
    <w:name w:val="1 Char Char Char Char"/>
    <w:basedOn w:val="ad"/>
    <w:qFormat/>
    <w:pPr>
      <w:spacing w:line="240" w:lineRule="auto"/>
    </w:pPr>
    <w:rPr>
      <w:rFonts w:ascii="Tahoma" w:hAnsi="Tahoma"/>
    </w:rPr>
  </w:style>
  <w:style w:type="paragraph" w:customStyle="1" w:styleId="4b">
    <w:name w:val="标题 4 + 两端对齐"/>
    <w:basedOn w:val="41"/>
    <w:qFormat/>
    <w:pPr>
      <w:numPr>
        <w:ilvl w:val="0"/>
        <w:numId w:val="0"/>
      </w:numPr>
      <w:ind w:firstLineChars="200" w:firstLine="200"/>
    </w:pPr>
    <w:rPr>
      <w:rFonts w:ascii="黑体" w:eastAsia="黑体" w:hAnsi="Arial" w:cs="宋体"/>
      <w:bCs w:val="0"/>
      <w:szCs w:val="20"/>
    </w:rPr>
  </w:style>
  <w:style w:type="paragraph" w:customStyle="1" w:styleId="CharChar1CharCharCharCharCharCharChar">
    <w:name w:val="Char Char1 Char Char Char Char Char Char Char"/>
    <w:basedOn w:val="ad"/>
    <w:qFormat/>
    <w:pPr>
      <w:ind w:firstLineChars="196" w:firstLine="412"/>
      <w:jc w:val="center"/>
    </w:pPr>
    <w:rPr>
      <w:b/>
      <w:sz w:val="28"/>
      <w:szCs w:val="28"/>
    </w:rPr>
  </w:style>
  <w:style w:type="paragraph" w:customStyle="1" w:styleId="Char12">
    <w:name w:val="Char1"/>
    <w:basedOn w:val="ad"/>
    <w:qFormat/>
    <w:pPr>
      <w:spacing w:line="240" w:lineRule="auto"/>
    </w:pPr>
    <w:rPr>
      <w:rFonts w:ascii="仿宋_GB2312" w:eastAsia="仿宋_GB2312"/>
      <w:b/>
      <w:sz w:val="32"/>
      <w:szCs w:val="32"/>
    </w:rPr>
  </w:style>
  <w:style w:type="character" w:customStyle="1" w:styleId="1Char">
    <w:name w:val="正文1 Char"/>
    <w:link w:val="1f2"/>
    <w:qFormat/>
    <w:locked/>
    <w:rPr>
      <w:szCs w:val="24"/>
    </w:rPr>
  </w:style>
  <w:style w:type="paragraph" w:customStyle="1" w:styleId="1f2">
    <w:name w:val="正文1"/>
    <w:basedOn w:val="ad"/>
    <w:link w:val="1Char"/>
    <w:qFormat/>
    <w:pPr>
      <w:overflowPunct w:val="0"/>
      <w:autoSpaceDE w:val="0"/>
      <w:autoSpaceDN w:val="0"/>
      <w:adjustRightInd w:val="0"/>
      <w:jc w:val="left"/>
    </w:pPr>
    <w:rPr>
      <w:snapToGrid/>
    </w:rPr>
  </w:style>
  <w:style w:type="paragraph" w:customStyle="1" w:styleId="affffb">
    <w:name w:val="标书正文"/>
    <w:basedOn w:val="ad"/>
    <w:qFormat/>
    <w:pPr>
      <w:spacing w:line="480" w:lineRule="auto"/>
      <w:ind w:firstLine="560"/>
      <w:jc w:val="left"/>
    </w:pPr>
    <w:rPr>
      <w:rFonts w:eastAsia="仿宋_GB2312"/>
      <w:color w:val="000000"/>
      <w:sz w:val="28"/>
    </w:rPr>
  </w:style>
  <w:style w:type="paragraph" w:customStyle="1" w:styleId="affffc">
    <w:name w:val="段"/>
    <w:qFormat/>
    <w:pPr>
      <w:autoSpaceDE w:val="0"/>
      <w:autoSpaceDN w:val="0"/>
      <w:ind w:firstLineChars="200" w:firstLine="200"/>
      <w:jc w:val="both"/>
    </w:pPr>
    <w:rPr>
      <w:rFonts w:ascii="宋体"/>
      <w:sz w:val="21"/>
    </w:rPr>
  </w:style>
  <w:style w:type="paragraph" w:customStyle="1" w:styleId="affffd">
    <w:name w:val="附录章标题"/>
    <w:next w:val="ad"/>
    <w:qFormat/>
    <w:pPr>
      <w:tabs>
        <w:tab w:val="left" w:pos="2102"/>
      </w:tabs>
      <w:wordWrap w:val="0"/>
      <w:overflowPunct w:val="0"/>
      <w:autoSpaceDE w:val="0"/>
      <w:spacing w:beforeLines="50" w:afterLines="50"/>
      <w:ind w:left="2102" w:hanging="567"/>
      <w:jc w:val="both"/>
      <w:outlineLvl w:val="1"/>
    </w:pPr>
    <w:rPr>
      <w:rFonts w:ascii="黑体" w:eastAsia="黑体"/>
      <w:kern w:val="21"/>
      <w:sz w:val="21"/>
      <w:szCs w:val="24"/>
    </w:rPr>
  </w:style>
  <w:style w:type="paragraph" w:customStyle="1" w:styleId="affffe">
    <w:name w:val="封面标准文稿编辑信息"/>
    <w:qFormat/>
    <w:pPr>
      <w:spacing w:before="180" w:line="180" w:lineRule="exact"/>
      <w:jc w:val="center"/>
    </w:pPr>
    <w:rPr>
      <w:rFonts w:ascii="宋体"/>
      <w:sz w:val="21"/>
    </w:rPr>
  </w:style>
  <w:style w:type="character" w:customStyle="1" w:styleId="1f3">
    <w:name w:val="明显强调1"/>
    <w:uiPriority w:val="21"/>
    <w:qFormat/>
    <w:rPr>
      <w:b/>
      <w:bCs/>
      <w:i/>
      <w:iCs/>
      <w:color w:val="4F81BD"/>
    </w:rPr>
  </w:style>
  <w:style w:type="character" w:customStyle="1" w:styleId="p9l1">
    <w:name w:val="p9l1"/>
    <w:qFormat/>
    <w:rPr>
      <w:sz w:val="18"/>
      <w:szCs w:val="18"/>
      <w:u w:val="none"/>
    </w:rPr>
  </w:style>
  <w:style w:type="character" w:customStyle="1" w:styleId="CharCharCharChar0">
    <w:name w:val="页眉 Char Char Char Char"/>
    <w:semiHidden/>
    <w:qFormat/>
    <w:rPr>
      <w:rFonts w:ascii="宋体" w:eastAsia="宋体" w:hAnsi="宋体" w:hint="eastAsia"/>
      <w:kern w:val="2"/>
      <w:sz w:val="18"/>
      <w:szCs w:val="18"/>
      <w:lang w:val="en-US" w:eastAsia="zh-CN" w:bidi="ar-SA"/>
    </w:rPr>
  </w:style>
  <w:style w:type="character" w:customStyle="1" w:styleId="Char13">
    <w:name w:val="页脚 Char1"/>
    <w:basedOn w:val="ae"/>
    <w:uiPriority w:val="99"/>
    <w:qFormat/>
    <w:rPr>
      <w:kern w:val="2"/>
      <w:sz w:val="18"/>
      <w:szCs w:val="18"/>
    </w:rPr>
  </w:style>
  <w:style w:type="character" w:customStyle="1" w:styleId="Char14">
    <w:name w:val="正文文本缩进 Char1"/>
    <w:basedOn w:val="ae"/>
    <w:qFormat/>
    <w:rPr>
      <w:kern w:val="2"/>
      <w:sz w:val="21"/>
      <w:szCs w:val="24"/>
    </w:rPr>
  </w:style>
  <w:style w:type="character" w:customStyle="1" w:styleId="2Char1">
    <w:name w:val="正文文本缩进 2 Char1"/>
    <w:basedOn w:val="ae"/>
    <w:uiPriority w:val="99"/>
    <w:qFormat/>
    <w:rPr>
      <w:kern w:val="2"/>
      <w:sz w:val="21"/>
      <w:szCs w:val="24"/>
    </w:rPr>
  </w:style>
  <w:style w:type="character" w:customStyle="1" w:styleId="3Char1">
    <w:name w:val="正文文本 3 Char1"/>
    <w:basedOn w:val="ae"/>
    <w:uiPriority w:val="99"/>
    <w:semiHidden/>
    <w:qFormat/>
    <w:rPr>
      <w:kern w:val="2"/>
      <w:sz w:val="16"/>
      <w:szCs w:val="16"/>
    </w:rPr>
  </w:style>
  <w:style w:type="character" w:customStyle="1" w:styleId="Char15">
    <w:name w:val="批注框文本 Char1"/>
    <w:basedOn w:val="ae"/>
    <w:uiPriority w:val="99"/>
    <w:semiHidden/>
    <w:qFormat/>
    <w:rPr>
      <w:kern w:val="2"/>
      <w:sz w:val="18"/>
      <w:szCs w:val="18"/>
    </w:rPr>
  </w:style>
  <w:style w:type="character" w:customStyle="1" w:styleId="Char16">
    <w:name w:val="日期 Char1"/>
    <w:basedOn w:val="ae"/>
    <w:uiPriority w:val="99"/>
    <w:qFormat/>
    <w:rPr>
      <w:kern w:val="2"/>
      <w:sz w:val="21"/>
      <w:szCs w:val="24"/>
    </w:rPr>
  </w:style>
  <w:style w:type="character" w:customStyle="1" w:styleId="3Char10">
    <w:name w:val="正文文本缩进 3 Char1"/>
    <w:basedOn w:val="ae"/>
    <w:uiPriority w:val="99"/>
    <w:qFormat/>
    <w:rPr>
      <w:kern w:val="2"/>
      <w:sz w:val="16"/>
      <w:szCs w:val="16"/>
    </w:rPr>
  </w:style>
  <w:style w:type="character" w:customStyle="1" w:styleId="Char17">
    <w:name w:val="批注主题 Char1"/>
    <w:basedOn w:val="Char3"/>
    <w:uiPriority w:val="99"/>
    <w:qFormat/>
    <w:rPr>
      <w:rFonts w:ascii="Times New Roman" w:eastAsia="宋体" w:hAnsi="Times New Roman" w:cs="Times New Roman"/>
      <w:b/>
      <w:bCs/>
      <w:snapToGrid w:val="0"/>
      <w:szCs w:val="24"/>
    </w:rPr>
  </w:style>
  <w:style w:type="character" w:customStyle="1" w:styleId="Char18">
    <w:name w:val="页眉 Char1"/>
    <w:basedOn w:val="ae"/>
    <w:uiPriority w:val="99"/>
    <w:qFormat/>
    <w:rPr>
      <w:kern w:val="2"/>
      <w:sz w:val="18"/>
      <w:szCs w:val="18"/>
    </w:rPr>
  </w:style>
  <w:style w:type="character" w:customStyle="1" w:styleId="Char19">
    <w:name w:val="正文文本 Char1"/>
    <w:basedOn w:val="ae"/>
    <w:uiPriority w:val="99"/>
    <w:semiHidden/>
    <w:qFormat/>
    <w:rPr>
      <w:kern w:val="2"/>
      <w:sz w:val="21"/>
      <w:szCs w:val="24"/>
    </w:rPr>
  </w:style>
  <w:style w:type="character" w:customStyle="1" w:styleId="2Char10">
    <w:name w:val="正文文本 2 Char1"/>
    <w:basedOn w:val="ae"/>
    <w:uiPriority w:val="99"/>
    <w:semiHidden/>
    <w:qFormat/>
    <w:rPr>
      <w:kern w:val="2"/>
      <w:sz w:val="21"/>
      <w:szCs w:val="24"/>
    </w:rPr>
  </w:style>
  <w:style w:type="character" w:customStyle="1" w:styleId="2Char">
    <w:name w:val="正文首行缩进 2 Char"/>
    <w:basedOn w:val="Char2"/>
    <w:link w:val="24"/>
    <w:qFormat/>
    <w:rPr>
      <w:rFonts w:ascii="Times New Roman" w:hAnsi="Times New Roman" w:cs="Times New Roman"/>
      <w:snapToGrid/>
      <w:szCs w:val="24"/>
    </w:rPr>
  </w:style>
  <w:style w:type="character" w:customStyle="1" w:styleId="Char2b">
    <w:name w:val="正文首行缩进 Char2"/>
    <w:basedOn w:val="Char23"/>
    <w:link w:val="afff3"/>
    <w:uiPriority w:val="99"/>
    <w:qFormat/>
    <w:rPr>
      <w:rFonts w:ascii="Times New Roman" w:hAnsi="Times New Roman" w:cs="Times New Roman"/>
      <w:snapToGrid/>
      <w:szCs w:val="24"/>
    </w:rPr>
  </w:style>
  <w:style w:type="character" w:customStyle="1" w:styleId="Char1a">
    <w:name w:val="正文缩进 Char1"/>
    <w:qFormat/>
  </w:style>
  <w:style w:type="character" w:customStyle="1" w:styleId="Chare">
    <w:name w:val="说明书正文 Char"/>
    <w:link w:val="afffff"/>
    <w:qFormat/>
    <w:locked/>
    <w:rPr>
      <w:szCs w:val="24"/>
    </w:rPr>
  </w:style>
  <w:style w:type="paragraph" w:customStyle="1" w:styleId="afffff">
    <w:name w:val="说明书正文"/>
    <w:basedOn w:val="ad"/>
    <w:link w:val="Chare"/>
    <w:qFormat/>
    <w:pPr>
      <w:adjustRightInd w:val="0"/>
      <w:snapToGrid w:val="0"/>
      <w:spacing w:before="60" w:after="60" w:line="300" w:lineRule="auto"/>
      <w:ind w:leftChars="432" w:left="907" w:firstLineChars="194" w:firstLine="407"/>
      <w:textAlignment w:val="baseline"/>
    </w:pPr>
    <w:rPr>
      <w:snapToGrid/>
    </w:rPr>
  </w:style>
  <w:style w:type="paragraph" w:customStyle="1" w:styleId="afffff0">
    <w:name w:val="标准"/>
    <w:basedOn w:val="ad"/>
    <w:qFormat/>
    <w:pPr>
      <w:pBdr>
        <w:bottom w:val="single" w:sz="6" w:space="1" w:color="auto"/>
      </w:pBdr>
      <w:adjustRightInd w:val="0"/>
    </w:pPr>
    <w:rPr>
      <w:kern w:val="0"/>
      <w:sz w:val="20"/>
    </w:rPr>
  </w:style>
  <w:style w:type="paragraph" w:customStyle="1" w:styleId="ssw">
    <w:name w:val="ssw正文"/>
    <w:basedOn w:val="ad"/>
    <w:link w:val="sswChar"/>
    <w:qFormat/>
    <w:pPr>
      <w:adjustRightInd w:val="0"/>
      <w:snapToGrid w:val="0"/>
      <w:spacing w:line="240" w:lineRule="auto"/>
      <w:ind w:firstLine="420"/>
      <w:textAlignment w:val="baseline"/>
    </w:pPr>
    <w:rPr>
      <w:color w:val="000000"/>
      <w:kern w:val="0"/>
      <w:szCs w:val="28"/>
    </w:rPr>
  </w:style>
  <w:style w:type="character" w:customStyle="1" w:styleId="sswChar">
    <w:name w:val="ssw正文 Char"/>
    <w:link w:val="ssw"/>
    <w:qFormat/>
    <w:rPr>
      <w:rFonts w:ascii="Times New Roman" w:hAnsi="Times New Roman" w:cs="Times New Roman"/>
      <w:snapToGrid/>
      <w:color w:val="000000"/>
      <w:kern w:val="0"/>
      <w:szCs w:val="28"/>
    </w:rPr>
  </w:style>
  <w:style w:type="paragraph" w:customStyle="1" w:styleId="5a">
    <w:name w:val="标题5"/>
    <w:basedOn w:val="af6"/>
    <w:link w:val="5Char0"/>
    <w:qFormat/>
    <w:pPr>
      <w:autoSpaceDE/>
      <w:autoSpaceDN/>
      <w:snapToGrid w:val="0"/>
      <w:spacing w:before="200" w:after="200" w:line="276" w:lineRule="auto"/>
      <w:ind w:left="992" w:hanging="992"/>
      <w:jc w:val="both"/>
      <w:textAlignment w:val="baseline"/>
      <w:outlineLvl w:val="4"/>
    </w:pPr>
    <w:rPr>
      <w:rFonts w:ascii="Times New Roman" w:hAnsi="Times New Roman" w:cs="Times New Roman"/>
      <w:b/>
      <w:kern w:val="0"/>
      <w:sz w:val="28"/>
    </w:rPr>
  </w:style>
  <w:style w:type="paragraph" w:customStyle="1" w:styleId="afffff1">
    <w:name w:val="气象正文"/>
    <w:basedOn w:val="ad"/>
    <w:link w:val="Charf"/>
    <w:qFormat/>
    <w:pPr>
      <w:adjustRightInd w:val="0"/>
      <w:snapToGrid w:val="0"/>
      <w:spacing w:line="276" w:lineRule="auto"/>
      <w:ind w:firstLine="560"/>
      <w:jc w:val="left"/>
      <w:textAlignment w:val="baseline"/>
    </w:pPr>
    <w:rPr>
      <w:kern w:val="0"/>
      <w:sz w:val="28"/>
    </w:rPr>
  </w:style>
  <w:style w:type="paragraph" w:customStyle="1" w:styleId="afffff2">
    <w:name w:val="自定义图标题"/>
    <w:basedOn w:val="ad"/>
    <w:qFormat/>
    <w:pPr>
      <w:adjustRightInd w:val="0"/>
      <w:snapToGrid w:val="0"/>
      <w:spacing w:line="240" w:lineRule="auto"/>
      <w:jc w:val="center"/>
      <w:textAlignment w:val="baseline"/>
    </w:pPr>
    <w:rPr>
      <w:rFonts w:ascii="华文细黑" w:eastAsia="华文细黑" w:hAnsi="华文细黑"/>
      <w:b/>
      <w:kern w:val="0"/>
      <w:sz w:val="28"/>
    </w:rPr>
  </w:style>
  <w:style w:type="paragraph" w:customStyle="1" w:styleId="CharCharCharCharCharChar2CharCharCharChar">
    <w:name w:val="Char Char Char Char Char Char2 Char Char Char Char"/>
    <w:basedOn w:val="afa"/>
    <w:qFormat/>
    <w:pPr>
      <w:shd w:val="clear" w:color="auto" w:fill="000080"/>
      <w:adjustRightInd w:val="0"/>
      <w:snapToGrid w:val="0"/>
      <w:textAlignment w:val="baseline"/>
    </w:pPr>
    <w:rPr>
      <w:rFonts w:ascii="Tahoma" w:hAnsi="Tahoma"/>
      <w:kern w:val="0"/>
      <w:sz w:val="24"/>
      <w:szCs w:val="24"/>
    </w:rPr>
  </w:style>
  <w:style w:type="character" w:customStyle="1" w:styleId="unnamed11">
    <w:name w:val="unnamed11"/>
    <w:qFormat/>
    <w:rPr>
      <w:sz w:val="18"/>
      <w:szCs w:val="18"/>
    </w:rPr>
  </w:style>
  <w:style w:type="paragraph" w:customStyle="1" w:styleId="3f1">
    <w:name w:val="样式3"/>
    <w:basedOn w:val="aff2"/>
    <w:qFormat/>
    <w:pPr>
      <w:adjustRightInd w:val="0"/>
      <w:snapToGrid w:val="0"/>
      <w:spacing w:line="0" w:lineRule="atLeast"/>
      <w:textAlignment w:val="baseline"/>
      <w:outlineLvl w:val="0"/>
    </w:pPr>
    <w:rPr>
      <w:rFonts w:cs="Times New Roman"/>
      <w:kern w:val="0"/>
      <w:sz w:val="28"/>
      <w:szCs w:val="20"/>
    </w:rPr>
  </w:style>
  <w:style w:type="character" w:customStyle="1" w:styleId="Charf0">
    <w:name w:val="新正文 Char"/>
    <w:link w:val="afffff3"/>
    <w:qFormat/>
    <w:rPr>
      <w:rFonts w:ascii="楷体_GB2312" w:eastAsia="楷体_GB2312"/>
      <w:sz w:val="28"/>
    </w:rPr>
  </w:style>
  <w:style w:type="paragraph" w:customStyle="1" w:styleId="afffff3">
    <w:name w:val="新正文"/>
    <w:basedOn w:val="ad"/>
    <w:link w:val="Charf0"/>
    <w:qFormat/>
    <w:pPr>
      <w:adjustRightInd w:val="0"/>
      <w:snapToGrid w:val="0"/>
      <w:spacing w:line="276" w:lineRule="auto"/>
      <w:ind w:firstLine="360"/>
      <w:textAlignment w:val="baseline"/>
    </w:pPr>
    <w:rPr>
      <w:rFonts w:ascii="楷体_GB2312" w:eastAsia="楷体_GB2312"/>
      <w:snapToGrid/>
      <w:sz w:val="28"/>
      <w:szCs w:val="21"/>
    </w:rPr>
  </w:style>
  <w:style w:type="paragraph" w:customStyle="1" w:styleId="ParaCharCharCharCharCharCharCharCharCharCharCharCharCharChar">
    <w:name w:val="默认段落字体 Para Char Char Char Char Char Char Char Char Char Char Char Char Char Char"/>
    <w:next w:val="ad"/>
    <w:qFormat/>
    <w:pPr>
      <w:keepNext/>
      <w:keepLines/>
      <w:widowControl w:val="0"/>
      <w:tabs>
        <w:tab w:val="left" w:pos="1440"/>
      </w:tabs>
      <w:adjustRightInd w:val="0"/>
      <w:spacing w:before="240" w:after="240" w:line="360" w:lineRule="atLeast"/>
      <w:ind w:left="1440" w:hanging="1440"/>
      <w:jc w:val="both"/>
      <w:textAlignment w:val="baseline"/>
      <w:outlineLvl w:val="7"/>
    </w:pPr>
    <w:rPr>
      <w:rFonts w:ascii="Arial" w:eastAsia="黑体" w:hAnsi="Arial" w:cs="Arial"/>
      <w:snapToGrid w:val="0"/>
      <w:sz w:val="21"/>
      <w:szCs w:val="24"/>
    </w:rPr>
  </w:style>
  <w:style w:type="paragraph" w:customStyle="1" w:styleId="afffff4">
    <w:name w:val="我的正文"/>
    <w:basedOn w:val="ad"/>
    <w:qFormat/>
    <w:pPr>
      <w:adjustRightInd w:val="0"/>
      <w:snapToGrid w:val="0"/>
      <w:spacing w:line="276" w:lineRule="auto"/>
      <w:ind w:firstLine="567"/>
      <w:textAlignment w:val="baseline"/>
    </w:pPr>
    <w:rPr>
      <w:kern w:val="0"/>
      <w:sz w:val="28"/>
    </w:rPr>
  </w:style>
  <w:style w:type="paragraph" w:customStyle="1" w:styleId="CharChar1CharCharCharCharCharCharCharCharCharCharChar">
    <w:name w:val="Char Char1 Char Char Char Char Char Char Char Char Char Char Char"/>
    <w:basedOn w:val="ad"/>
    <w:qFormat/>
    <w:pPr>
      <w:widowControl/>
      <w:adjustRightInd w:val="0"/>
      <w:snapToGrid w:val="0"/>
      <w:spacing w:after="160" w:line="240" w:lineRule="exact"/>
      <w:jc w:val="left"/>
      <w:textAlignment w:val="baseline"/>
    </w:pPr>
    <w:rPr>
      <w:rFonts w:ascii="Verdana" w:hAnsi="Verdana"/>
      <w:kern w:val="0"/>
      <w:sz w:val="20"/>
      <w:lang w:eastAsia="en-US"/>
    </w:rPr>
  </w:style>
  <w:style w:type="character" w:customStyle="1" w:styleId="Charf1">
    <w:name w:val="标书的正文 Char"/>
    <w:link w:val="afffff5"/>
    <w:qFormat/>
    <w:rPr>
      <w:kern w:val="3"/>
    </w:rPr>
  </w:style>
  <w:style w:type="paragraph" w:customStyle="1" w:styleId="afffff5">
    <w:name w:val="标书的正文"/>
    <w:basedOn w:val="ad"/>
    <w:link w:val="Charf1"/>
    <w:qFormat/>
    <w:pPr>
      <w:adjustRightInd w:val="0"/>
      <w:snapToGrid w:val="0"/>
      <w:spacing w:line="276" w:lineRule="auto"/>
      <w:ind w:firstLine="482"/>
      <w:jc w:val="left"/>
      <w:textAlignment w:val="baseline"/>
    </w:pPr>
    <w:rPr>
      <w:snapToGrid/>
      <w:kern w:val="3"/>
      <w:szCs w:val="21"/>
    </w:rPr>
  </w:style>
  <w:style w:type="paragraph" w:customStyle="1" w:styleId="Web">
    <w:name w:val="普通 (Web)"/>
    <w:basedOn w:val="ad"/>
    <w:qFormat/>
    <w:pPr>
      <w:adjustRightInd w:val="0"/>
      <w:snapToGrid w:val="0"/>
      <w:spacing w:before="102" w:after="102" w:line="584" w:lineRule="atLeast"/>
      <w:ind w:left="1" w:firstLine="420"/>
      <w:jc w:val="left"/>
      <w:textAlignment w:val="bottom"/>
    </w:pPr>
    <w:rPr>
      <w:color w:val="000000"/>
      <w:kern w:val="0"/>
      <w:sz w:val="28"/>
    </w:rPr>
  </w:style>
  <w:style w:type="character" w:customStyle="1" w:styleId="Charf2">
    <w:name w:val="题注：图表 Char"/>
    <w:link w:val="a1"/>
    <w:qFormat/>
    <w:rPr>
      <w:snapToGrid/>
      <w:kern w:val="0"/>
      <w:szCs w:val="28"/>
    </w:rPr>
  </w:style>
  <w:style w:type="paragraph" w:customStyle="1" w:styleId="a1">
    <w:name w:val="题注：图表"/>
    <w:basedOn w:val="ad"/>
    <w:link w:val="Charf2"/>
    <w:qFormat/>
    <w:pPr>
      <w:numPr>
        <w:numId w:val="12"/>
      </w:numPr>
      <w:tabs>
        <w:tab w:val="clear" w:pos="1418"/>
      </w:tabs>
      <w:adjustRightInd w:val="0"/>
      <w:snapToGrid w:val="0"/>
      <w:spacing w:line="276" w:lineRule="auto"/>
      <w:ind w:left="0" w:firstLine="0"/>
      <w:jc w:val="center"/>
      <w:textAlignment w:val="baseline"/>
    </w:pPr>
    <w:rPr>
      <w:snapToGrid/>
      <w:kern w:val="0"/>
      <w:szCs w:val="28"/>
    </w:rPr>
  </w:style>
  <w:style w:type="paragraph" w:customStyle="1" w:styleId="a0">
    <w:name w:val="并列"/>
    <w:basedOn w:val="ad"/>
    <w:qFormat/>
    <w:pPr>
      <w:numPr>
        <w:numId w:val="13"/>
      </w:numPr>
      <w:tabs>
        <w:tab w:val="clear" w:pos="1418"/>
      </w:tabs>
      <w:adjustRightInd w:val="0"/>
      <w:snapToGrid w:val="0"/>
      <w:spacing w:line="240" w:lineRule="auto"/>
      <w:ind w:left="3850" w:hanging="2860"/>
      <w:textAlignment w:val="baseline"/>
    </w:pPr>
    <w:rPr>
      <w:kern w:val="0"/>
    </w:rPr>
  </w:style>
  <w:style w:type="paragraph" w:customStyle="1" w:styleId="10">
    <w:name w:val="第1层并列"/>
    <w:basedOn w:val="ad"/>
    <w:link w:val="1Char0"/>
    <w:qFormat/>
    <w:pPr>
      <w:numPr>
        <w:ilvl w:val="1"/>
        <w:numId w:val="13"/>
      </w:numPr>
      <w:tabs>
        <w:tab w:val="clear" w:pos="1871"/>
        <w:tab w:val="left" w:pos="1418"/>
      </w:tabs>
      <w:adjustRightInd w:val="0"/>
      <w:snapToGrid w:val="0"/>
      <w:spacing w:before="60" w:after="60" w:line="240" w:lineRule="auto"/>
      <w:ind w:left="1418" w:hanging="454"/>
      <w:textAlignment w:val="baseline"/>
    </w:pPr>
    <w:rPr>
      <w:kern w:val="0"/>
    </w:rPr>
  </w:style>
  <w:style w:type="paragraph" w:customStyle="1" w:styleId="13">
    <w:name w:val="第1层正文"/>
    <w:basedOn w:val="ad"/>
    <w:link w:val="1Char1"/>
    <w:qFormat/>
    <w:pPr>
      <w:numPr>
        <w:numId w:val="14"/>
      </w:numPr>
      <w:tabs>
        <w:tab w:val="clear" w:pos="2325"/>
        <w:tab w:val="left" w:pos="945"/>
      </w:tabs>
      <w:adjustRightInd w:val="0"/>
      <w:snapToGrid w:val="0"/>
      <w:spacing w:line="240" w:lineRule="auto"/>
      <w:ind w:leftChars="450" w:left="945" w:firstLine="0"/>
      <w:textAlignment w:val="baseline"/>
    </w:pPr>
    <w:rPr>
      <w:kern w:val="0"/>
    </w:rPr>
  </w:style>
  <w:style w:type="paragraph" w:customStyle="1" w:styleId="1f4">
    <w:name w:val="第1层序列"/>
    <w:basedOn w:val="ad"/>
    <w:qFormat/>
    <w:pPr>
      <w:tabs>
        <w:tab w:val="left" w:pos="1418"/>
      </w:tabs>
      <w:adjustRightInd w:val="0"/>
      <w:snapToGrid w:val="0"/>
      <w:spacing w:before="60" w:after="60" w:line="240" w:lineRule="auto"/>
      <w:ind w:left="1418" w:hanging="454"/>
      <w:textAlignment w:val="baseline"/>
    </w:pPr>
    <w:rPr>
      <w:kern w:val="0"/>
    </w:rPr>
  </w:style>
  <w:style w:type="paragraph" w:customStyle="1" w:styleId="2f3">
    <w:name w:val="第2层序列"/>
    <w:basedOn w:val="ad"/>
    <w:qFormat/>
    <w:pPr>
      <w:tabs>
        <w:tab w:val="clear" w:pos="851"/>
        <w:tab w:val="left" w:pos="840"/>
        <w:tab w:val="left" w:pos="945"/>
      </w:tabs>
      <w:adjustRightInd w:val="0"/>
      <w:snapToGrid w:val="0"/>
      <w:spacing w:before="60" w:after="60" w:line="240" w:lineRule="auto"/>
      <w:ind w:left="840" w:hanging="420"/>
      <w:textAlignment w:val="baseline"/>
    </w:pPr>
    <w:rPr>
      <w:kern w:val="0"/>
    </w:rPr>
  </w:style>
  <w:style w:type="paragraph" w:customStyle="1" w:styleId="3f2">
    <w:name w:val="第3层并列"/>
    <w:basedOn w:val="ad"/>
    <w:qFormat/>
    <w:pPr>
      <w:tabs>
        <w:tab w:val="left" w:pos="1418"/>
      </w:tabs>
      <w:adjustRightInd w:val="0"/>
      <w:snapToGrid w:val="0"/>
      <w:spacing w:before="60" w:after="60" w:line="240" w:lineRule="auto"/>
      <w:ind w:left="1418" w:hanging="454"/>
      <w:textAlignment w:val="baseline"/>
    </w:pPr>
    <w:rPr>
      <w:kern w:val="0"/>
    </w:rPr>
  </w:style>
  <w:style w:type="paragraph" w:customStyle="1" w:styleId="3f3">
    <w:name w:val="第3层序列"/>
    <w:basedOn w:val="ad"/>
    <w:qFormat/>
    <w:pPr>
      <w:tabs>
        <w:tab w:val="left" w:pos="1260"/>
      </w:tabs>
      <w:adjustRightInd w:val="0"/>
      <w:snapToGrid w:val="0"/>
      <w:spacing w:before="60" w:after="60" w:line="240" w:lineRule="auto"/>
      <w:ind w:left="1260" w:hanging="420"/>
      <w:textAlignment w:val="baseline"/>
    </w:pPr>
    <w:rPr>
      <w:kern w:val="0"/>
    </w:rPr>
  </w:style>
  <w:style w:type="paragraph" w:customStyle="1" w:styleId="CharChar1CharCharChar1CharCharCharChar">
    <w:name w:val="Char Char1 Char Char Char1 Char Char Char Char"/>
    <w:basedOn w:val="ad"/>
    <w:qFormat/>
    <w:pPr>
      <w:widowControl/>
      <w:tabs>
        <w:tab w:val="left" w:pos="3780"/>
      </w:tabs>
      <w:adjustRightInd w:val="0"/>
      <w:snapToGrid w:val="0"/>
      <w:spacing w:after="160" w:line="240" w:lineRule="exact"/>
      <w:jc w:val="left"/>
      <w:textAlignment w:val="baseline"/>
    </w:pPr>
    <w:rPr>
      <w:kern w:val="0"/>
    </w:rPr>
  </w:style>
  <w:style w:type="paragraph" w:customStyle="1" w:styleId="123">
    <w:name w:val="123标题下的小点"/>
    <w:basedOn w:val="ad"/>
    <w:qFormat/>
    <w:pPr>
      <w:tabs>
        <w:tab w:val="left" w:pos="1260"/>
        <w:tab w:val="left" w:pos="1584"/>
      </w:tabs>
      <w:adjustRightInd w:val="0"/>
      <w:snapToGrid w:val="0"/>
      <w:spacing w:line="276" w:lineRule="auto"/>
      <w:ind w:left="1259" w:hanging="1584"/>
      <w:textAlignment w:val="baseline"/>
    </w:pPr>
    <w:rPr>
      <w:kern w:val="0"/>
    </w:rPr>
  </w:style>
  <w:style w:type="paragraph" w:customStyle="1" w:styleId="WJH">
    <w:name w:val="WJH正文"/>
    <w:basedOn w:val="ad"/>
    <w:link w:val="WJHChar1"/>
    <w:qFormat/>
    <w:pPr>
      <w:adjustRightInd w:val="0"/>
      <w:snapToGrid w:val="0"/>
      <w:spacing w:line="276" w:lineRule="auto"/>
      <w:ind w:firstLine="560"/>
      <w:textAlignment w:val="baseline"/>
    </w:pPr>
    <w:rPr>
      <w:kern w:val="0"/>
      <w:sz w:val="28"/>
    </w:rPr>
  </w:style>
  <w:style w:type="character" w:customStyle="1" w:styleId="WJHChar1">
    <w:name w:val="WJH正文 Char1"/>
    <w:link w:val="WJH"/>
    <w:qFormat/>
    <w:rPr>
      <w:rFonts w:ascii="Times New Roman" w:hAnsi="Times New Roman" w:cs="Times New Roman"/>
      <w:snapToGrid/>
      <w:kern w:val="0"/>
      <w:sz w:val="28"/>
      <w:szCs w:val="20"/>
    </w:rPr>
  </w:style>
  <w:style w:type="character" w:customStyle="1" w:styleId="apple-style-span">
    <w:name w:val="apple-style-span"/>
    <w:basedOn w:val="ae"/>
    <w:qFormat/>
  </w:style>
  <w:style w:type="paragraph" w:customStyle="1" w:styleId="1230">
    <w:name w:val="方框下的123标题"/>
    <w:basedOn w:val="ad"/>
    <w:qFormat/>
    <w:pPr>
      <w:adjustRightInd w:val="0"/>
      <w:snapToGrid w:val="0"/>
      <w:spacing w:line="276" w:lineRule="auto"/>
      <w:textAlignment w:val="baseline"/>
    </w:pPr>
    <w:rPr>
      <w:kern w:val="0"/>
    </w:rPr>
  </w:style>
  <w:style w:type="paragraph" w:customStyle="1" w:styleId="DefaultParagraphFontParaChar">
    <w:name w:val="Default Paragraph Font Para Char"/>
    <w:basedOn w:val="ad"/>
    <w:qFormat/>
    <w:pPr>
      <w:widowControl/>
      <w:adjustRightInd w:val="0"/>
      <w:snapToGrid w:val="0"/>
      <w:spacing w:after="160" w:line="240" w:lineRule="exact"/>
      <w:jc w:val="left"/>
      <w:textAlignment w:val="baseline"/>
    </w:pPr>
    <w:rPr>
      <w:rFonts w:ascii="Verdana" w:hAnsi="Verdana"/>
      <w:kern w:val="0"/>
      <w:sz w:val="20"/>
      <w:lang w:eastAsia="en-US"/>
    </w:rPr>
  </w:style>
  <w:style w:type="paragraph" w:customStyle="1" w:styleId="afffff6">
    <w:name w:val="缺省文本"/>
    <w:basedOn w:val="ad"/>
    <w:qFormat/>
    <w:pPr>
      <w:autoSpaceDE w:val="0"/>
      <w:autoSpaceDN w:val="0"/>
      <w:adjustRightInd w:val="0"/>
      <w:snapToGrid w:val="0"/>
      <w:spacing w:line="240" w:lineRule="auto"/>
      <w:jc w:val="left"/>
      <w:textAlignment w:val="baseline"/>
    </w:pPr>
    <w:rPr>
      <w:rFonts w:cs="宋体"/>
      <w:kern w:val="0"/>
      <w:sz w:val="28"/>
    </w:rPr>
  </w:style>
  <w:style w:type="paragraph" w:customStyle="1" w:styleId="ABC">
    <w:name w:val="方框下的ABC标题"/>
    <w:basedOn w:val="ad"/>
    <w:next w:val="ad"/>
    <w:qFormat/>
    <w:pPr>
      <w:adjustRightInd w:val="0"/>
      <w:snapToGrid w:val="0"/>
      <w:spacing w:line="276" w:lineRule="auto"/>
      <w:textAlignment w:val="baseline"/>
    </w:pPr>
    <w:rPr>
      <w:kern w:val="0"/>
    </w:rPr>
  </w:style>
  <w:style w:type="paragraph" w:customStyle="1" w:styleId="afffff7">
    <w:name w:val="二级条标题"/>
    <w:basedOn w:val="afffff8"/>
    <w:next w:val="ad"/>
    <w:link w:val="Charf3"/>
    <w:qFormat/>
    <w:pPr>
      <w:ind w:left="0" w:firstLine="0"/>
      <w:outlineLvl w:val="3"/>
    </w:pPr>
  </w:style>
  <w:style w:type="paragraph" w:customStyle="1" w:styleId="afffff8">
    <w:name w:val="一级条标题"/>
    <w:next w:val="ad"/>
    <w:link w:val="Charf4"/>
    <w:qFormat/>
    <w:pPr>
      <w:ind w:left="315" w:hanging="851"/>
      <w:outlineLvl w:val="2"/>
    </w:pPr>
    <w:rPr>
      <w:rFonts w:eastAsia="黑体"/>
      <w:sz w:val="21"/>
    </w:rPr>
  </w:style>
  <w:style w:type="paragraph" w:customStyle="1" w:styleId="afffff9">
    <w:name w:val="三级条标题"/>
    <w:basedOn w:val="afffff7"/>
    <w:next w:val="ad"/>
    <w:link w:val="Charf5"/>
    <w:qFormat/>
    <w:pPr>
      <w:outlineLvl w:val="4"/>
    </w:pPr>
  </w:style>
  <w:style w:type="paragraph" w:customStyle="1" w:styleId="afffffa">
    <w:name w:val="四级条标题"/>
    <w:basedOn w:val="afffff9"/>
    <w:next w:val="ad"/>
    <w:qFormat/>
    <w:pPr>
      <w:outlineLvl w:val="5"/>
    </w:pPr>
  </w:style>
  <w:style w:type="paragraph" w:customStyle="1" w:styleId="2f4">
    <w:name w:val="样式 标题 2 +"/>
    <w:basedOn w:val="21"/>
    <w:qFormat/>
    <w:pPr>
      <w:keepNext w:val="0"/>
      <w:keepLines w:val="0"/>
      <w:widowControl/>
      <w:numPr>
        <w:ilvl w:val="0"/>
        <w:numId w:val="0"/>
      </w:numPr>
      <w:tabs>
        <w:tab w:val="left" w:pos="360"/>
        <w:tab w:val="left" w:pos="1134"/>
      </w:tabs>
      <w:adjustRightInd w:val="0"/>
      <w:snapToGrid w:val="0"/>
      <w:spacing w:before="360" w:line="240" w:lineRule="auto"/>
      <w:ind w:left="4680"/>
      <w:textAlignment w:val="baseline"/>
    </w:pPr>
    <w:rPr>
      <w:rFonts w:ascii="黑体" w:eastAsia="黑体" w:hAnsi="宋体" w:cs="Times New Roman"/>
      <w:b w:val="0"/>
      <w:kern w:val="0"/>
      <w:szCs w:val="30"/>
    </w:rPr>
  </w:style>
  <w:style w:type="paragraph" w:customStyle="1" w:styleId="font5">
    <w:name w:val="font5"/>
    <w:basedOn w:val="ad"/>
    <w:qFormat/>
    <w:pPr>
      <w:widowControl/>
      <w:adjustRightInd w:val="0"/>
      <w:snapToGrid w:val="0"/>
      <w:spacing w:before="100" w:beforeAutospacing="1" w:after="100" w:afterAutospacing="1" w:line="240" w:lineRule="auto"/>
      <w:jc w:val="left"/>
      <w:textAlignment w:val="baseline"/>
    </w:pPr>
    <w:rPr>
      <w:rFonts w:cs="宋体"/>
      <w:kern w:val="0"/>
      <w:sz w:val="18"/>
      <w:szCs w:val="18"/>
    </w:rPr>
  </w:style>
  <w:style w:type="paragraph" w:customStyle="1" w:styleId="xl24">
    <w:name w:val="xl24"/>
    <w:basedOn w:val="ad"/>
    <w:qFormat/>
    <w:pPr>
      <w:widowControl/>
      <w:pBdr>
        <w:left w:val="single" w:sz="4" w:space="0" w:color="auto"/>
        <w:right w:val="single" w:sz="4" w:space="0" w:color="auto"/>
      </w:pBdr>
      <w:adjustRightInd w:val="0"/>
      <w:snapToGrid w:val="0"/>
      <w:spacing w:before="100" w:beforeAutospacing="1" w:after="100" w:afterAutospacing="1" w:line="240" w:lineRule="auto"/>
      <w:jc w:val="center"/>
      <w:textAlignment w:val="center"/>
    </w:pPr>
    <w:rPr>
      <w:rFonts w:cs="宋体"/>
      <w:kern w:val="0"/>
      <w:sz w:val="28"/>
    </w:rPr>
  </w:style>
  <w:style w:type="paragraph" w:customStyle="1" w:styleId="xl26">
    <w:name w:val="xl26"/>
    <w:basedOn w:val="ad"/>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240" w:lineRule="auto"/>
      <w:jc w:val="center"/>
      <w:textAlignment w:val="top"/>
    </w:pPr>
    <w:rPr>
      <w:rFonts w:cs="宋体"/>
      <w:kern w:val="0"/>
      <w:sz w:val="20"/>
    </w:rPr>
  </w:style>
  <w:style w:type="paragraph" w:customStyle="1" w:styleId="xl27">
    <w:name w:val="xl27"/>
    <w:basedOn w:val="ad"/>
    <w:qFormat/>
    <w:pPr>
      <w:widowControl/>
      <w:pBdr>
        <w:left w:val="single" w:sz="4" w:space="0" w:color="auto"/>
        <w:bottom w:val="single" w:sz="4" w:space="0" w:color="auto"/>
        <w:right w:val="single" w:sz="4" w:space="0" w:color="auto"/>
      </w:pBdr>
      <w:adjustRightInd w:val="0"/>
      <w:snapToGrid w:val="0"/>
      <w:spacing w:before="100" w:beforeAutospacing="1" w:after="100" w:afterAutospacing="1" w:line="240" w:lineRule="auto"/>
      <w:jc w:val="center"/>
      <w:textAlignment w:val="top"/>
    </w:pPr>
    <w:rPr>
      <w:rFonts w:cs="宋体"/>
      <w:kern w:val="0"/>
      <w:sz w:val="20"/>
    </w:rPr>
  </w:style>
  <w:style w:type="character" w:customStyle="1" w:styleId="HTMLChar20">
    <w:name w:val="HTML 预设格式 Char2"/>
    <w:basedOn w:val="ae"/>
    <w:link w:val="HTML0"/>
    <w:uiPriority w:val="99"/>
    <w:qFormat/>
    <w:rPr>
      <w:rFonts w:ascii="Arial Unicode MS" w:eastAsia="Arial Unicode MS" w:hAnsi="Arial Unicode MS" w:cs="Arial Unicode MS"/>
      <w:snapToGrid/>
      <w:kern w:val="0"/>
      <w:sz w:val="20"/>
      <w:szCs w:val="20"/>
    </w:rPr>
  </w:style>
  <w:style w:type="paragraph" w:customStyle="1" w:styleId="afffffb">
    <w:name w:val="标题五"/>
    <w:basedOn w:val="51"/>
    <w:qFormat/>
    <w:pPr>
      <w:adjustRightInd w:val="0"/>
      <w:snapToGrid w:val="0"/>
      <w:spacing w:before="280" w:after="290" w:line="376" w:lineRule="auto"/>
      <w:ind w:left="1134"/>
      <w:textAlignment w:val="baseline"/>
    </w:pPr>
    <w:rPr>
      <w:kern w:val="0"/>
    </w:rPr>
  </w:style>
  <w:style w:type="paragraph" w:customStyle="1" w:styleId="afffffc">
    <w:name w:val="前言、引言标题"/>
    <w:next w:val="ad"/>
    <w:qFormat/>
    <w:pPr>
      <w:shd w:val="clear" w:color="FFFFFF" w:fill="FFFFFF"/>
      <w:tabs>
        <w:tab w:val="left" w:pos="920"/>
      </w:tabs>
      <w:spacing w:before="640" w:after="560"/>
      <w:ind w:left="920" w:hanging="360"/>
      <w:jc w:val="center"/>
      <w:outlineLvl w:val="0"/>
    </w:pPr>
    <w:rPr>
      <w:rFonts w:ascii="黑体" w:eastAsia="黑体"/>
      <w:sz w:val="32"/>
    </w:rPr>
  </w:style>
  <w:style w:type="paragraph" w:customStyle="1" w:styleId="afffffd">
    <w:name w:val="章标题"/>
    <w:next w:val="affffc"/>
    <w:link w:val="Charf6"/>
    <w:qFormat/>
    <w:pPr>
      <w:spacing w:beforeLines="50" w:afterLines="50"/>
      <w:jc w:val="both"/>
      <w:outlineLvl w:val="1"/>
    </w:pPr>
    <w:rPr>
      <w:rFonts w:ascii="黑体" w:eastAsia="黑体"/>
      <w:sz w:val="21"/>
    </w:rPr>
  </w:style>
  <w:style w:type="paragraph" w:customStyle="1" w:styleId="afffffe">
    <w:name w:val="实施日期"/>
    <w:basedOn w:val="ad"/>
    <w:qFormat/>
    <w:pPr>
      <w:framePr w:w="4000" w:h="473" w:hRule="exact" w:vSpace="180" w:wrap="around" w:hAnchor="margin" w:xAlign="right" w:y="13511" w:anchorLock="1"/>
      <w:widowControl/>
      <w:tabs>
        <w:tab w:val="left" w:pos="2660"/>
      </w:tabs>
      <w:adjustRightInd w:val="0"/>
      <w:snapToGrid w:val="0"/>
      <w:spacing w:line="240" w:lineRule="auto"/>
      <w:ind w:left="2660" w:hanging="420"/>
      <w:jc w:val="right"/>
      <w:textAlignment w:val="baseline"/>
    </w:pPr>
    <w:rPr>
      <w:rFonts w:eastAsia="黑体"/>
      <w:kern w:val="0"/>
      <w:sz w:val="28"/>
    </w:rPr>
  </w:style>
  <w:style w:type="paragraph" w:customStyle="1" w:styleId="affffff">
    <w:name w:val="图表脚注"/>
    <w:next w:val="affffc"/>
    <w:qFormat/>
    <w:pPr>
      <w:tabs>
        <w:tab w:val="left" w:pos="3080"/>
      </w:tabs>
      <w:ind w:leftChars="200" w:left="300" w:hangingChars="100" w:hanging="100"/>
      <w:jc w:val="both"/>
    </w:pPr>
    <w:rPr>
      <w:rFonts w:ascii="宋体"/>
      <w:sz w:val="18"/>
    </w:rPr>
  </w:style>
  <w:style w:type="paragraph" w:customStyle="1" w:styleId="Charf7">
    <w:name w:val="文档正文 Char"/>
    <w:basedOn w:val="ad"/>
    <w:link w:val="CharChar"/>
    <w:qFormat/>
    <w:pPr>
      <w:adjustRightInd w:val="0"/>
      <w:snapToGrid w:val="0"/>
      <w:spacing w:line="480" w:lineRule="atLeast"/>
      <w:ind w:firstLine="567"/>
      <w:textAlignment w:val="baseline"/>
    </w:pPr>
    <w:rPr>
      <w:rFonts w:ascii="长城仿宋"/>
      <w:kern w:val="0"/>
      <w:sz w:val="28"/>
    </w:rPr>
  </w:style>
  <w:style w:type="character" w:customStyle="1" w:styleId="CharChar">
    <w:name w:val="文档正文 Char Char"/>
    <w:link w:val="Charf7"/>
    <w:qFormat/>
    <w:rPr>
      <w:rFonts w:ascii="长城仿宋" w:hAnsi="Times New Roman" w:cs="Times New Roman"/>
      <w:snapToGrid/>
      <w:kern w:val="0"/>
      <w:sz w:val="28"/>
      <w:szCs w:val="20"/>
    </w:rPr>
  </w:style>
  <w:style w:type="character" w:customStyle="1" w:styleId="title14">
    <w:name w:val="title14"/>
    <w:basedOn w:val="ae"/>
    <w:qFormat/>
  </w:style>
  <w:style w:type="paragraph" w:customStyle="1" w:styleId="1f5">
    <w:name w:val="无间隔1"/>
    <w:uiPriority w:val="1"/>
    <w:qFormat/>
    <w:pPr>
      <w:widowControl w:val="0"/>
      <w:jc w:val="both"/>
    </w:pPr>
    <w:rPr>
      <w:rFonts w:ascii="Calibri" w:hAnsi="Calibri"/>
      <w:kern w:val="2"/>
      <w:sz w:val="21"/>
      <w:szCs w:val="22"/>
    </w:rPr>
  </w:style>
  <w:style w:type="paragraph" w:customStyle="1" w:styleId="Char1CharCharCharCharChar1Char">
    <w:name w:val="Char1 Char Char Char Char Char1 Char"/>
    <w:basedOn w:val="ad"/>
    <w:qFormat/>
    <w:pPr>
      <w:adjustRightInd w:val="0"/>
      <w:snapToGrid w:val="0"/>
      <w:spacing w:line="240" w:lineRule="auto"/>
      <w:textAlignment w:val="baseline"/>
    </w:pPr>
    <w:rPr>
      <w:rFonts w:ascii="Tahoma" w:hAnsi="Tahoma"/>
      <w:kern w:val="0"/>
      <w:sz w:val="28"/>
    </w:rPr>
  </w:style>
  <w:style w:type="paragraph" w:customStyle="1" w:styleId="affffff0">
    <w:name w:val="具体内容"/>
    <w:basedOn w:val="ad"/>
    <w:qFormat/>
    <w:pPr>
      <w:adjustRightInd w:val="0"/>
      <w:snapToGrid w:val="0"/>
      <w:spacing w:line="240" w:lineRule="auto"/>
      <w:ind w:firstLine="560"/>
      <w:textAlignment w:val="baseline"/>
    </w:pPr>
    <w:rPr>
      <w:kern w:val="0"/>
    </w:rPr>
  </w:style>
  <w:style w:type="paragraph" w:customStyle="1" w:styleId="affffff1">
    <w:name w:val="文档正文"/>
    <w:basedOn w:val="ad"/>
    <w:qFormat/>
    <w:pPr>
      <w:adjustRightInd w:val="0"/>
      <w:snapToGrid w:val="0"/>
      <w:spacing w:line="480" w:lineRule="atLeast"/>
      <w:ind w:firstLine="567"/>
      <w:textAlignment w:val="baseline"/>
    </w:pPr>
    <w:rPr>
      <w:rFonts w:ascii="仿宋_GB2312" w:eastAsia="仿宋_GB2312"/>
      <w:kern w:val="0"/>
      <w:sz w:val="28"/>
    </w:rPr>
  </w:style>
  <w:style w:type="paragraph" w:customStyle="1" w:styleId="ParaCharCharCharCharCharCharChar">
    <w:name w:val="默认段落字体 Para Char Char Char Char Char Char Char"/>
    <w:basedOn w:val="ad"/>
    <w:qFormat/>
    <w:pPr>
      <w:adjustRightInd w:val="0"/>
      <w:snapToGrid w:val="0"/>
      <w:spacing w:line="240" w:lineRule="auto"/>
      <w:textAlignment w:val="baseline"/>
    </w:pPr>
    <w:rPr>
      <w:kern w:val="0"/>
    </w:rPr>
  </w:style>
  <w:style w:type="paragraph" w:customStyle="1" w:styleId="a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cs="黑体"/>
      <w:sz w:val="52"/>
      <w:szCs w:val="52"/>
    </w:rPr>
  </w:style>
  <w:style w:type="paragraph" w:customStyle="1" w:styleId="1f6">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0741505">
    <w:name w:val="样式 样式 首行缩进:  0.74 厘米 行距: 1.5 倍行距 + 段后: 0.5 行"/>
    <w:basedOn w:val="ad"/>
    <w:qFormat/>
    <w:pPr>
      <w:adjustRightInd w:val="0"/>
      <w:snapToGrid w:val="0"/>
      <w:spacing w:line="276" w:lineRule="auto"/>
      <w:ind w:firstLine="420"/>
      <w:textAlignment w:val="baseline"/>
    </w:pPr>
    <w:rPr>
      <w:rFonts w:ascii="楷体_GB2312" w:eastAsia="楷体_GB2312"/>
      <w:bCs/>
      <w:kern w:val="0"/>
      <w:sz w:val="28"/>
    </w:rPr>
  </w:style>
  <w:style w:type="paragraph" w:customStyle="1" w:styleId="CharCharCharCharCharCharCharCharCharCharCharCharCharCharCharCharCharCharCharCharChar">
    <w:name w:val="Char Char Char Char Char Char Char Char Char Char Char Char Char Char Char Char Char Char Char Char Char"/>
    <w:basedOn w:val="ad"/>
    <w:qFormat/>
    <w:pPr>
      <w:adjustRightInd w:val="0"/>
      <w:snapToGrid w:val="0"/>
      <w:spacing w:line="276" w:lineRule="auto"/>
      <w:ind w:left="420"/>
      <w:textAlignment w:val="baseline"/>
    </w:pPr>
    <w:rPr>
      <w:rFonts w:ascii="Arial" w:hAnsi="Arial" w:cs="Arial"/>
      <w:kern w:val="0"/>
    </w:rPr>
  </w:style>
  <w:style w:type="paragraph" w:customStyle="1" w:styleId="affffff3">
    <w:name w:val="正文表标题"/>
    <w:next w:val="affffc"/>
    <w:qFormat/>
    <w:pPr>
      <w:tabs>
        <w:tab w:val="left" w:pos="420"/>
      </w:tabs>
      <w:ind w:left="420" w:hanging="420"/>
      <w:jc w:val="center"/>
    </w:pPr>
    <w:rPr>
      <w:rFonts w:ascii="黑体" w:eastAsia="黑体"/>
      <w:sz w:val="21"/>
    </w:rPr>
  </w:style>
  <w:style w:type="paragraph" w:customStyle="1" w:styleId="affffff4">
    <w:name w:val="注："/>
    <w:next w:val="affffc"/>
    <w:qFormat/>
    <w:pPr>
      <w:widowControl w:val="0"/>
      <w:autoSpaceDE w:val="0"/>
      <w:autoSpaceDN w:val="0"/>
      <w:ind w:left="840" w:hanging="420"/>
      <w:jc w:val="both"/>
    </w:pPr>
    <w:rPr>
      <w:rFonts w:ascii="宋体"/>
      <w:sz w:val="18"/>
    </w:rPr>
  </w:style>
  <w:style w:type="paragraph" w:customStyle="1" w:styleId="bt">
    <w:name w:val="bt正文"/>
    <w:basedOn w:val="ad"/>
    <w:qFormat/>
    <w:pPr>
      <w:autoSpaceDE w:val="0"/>
      <w:autoSpaceDN w:val="0"/>
      <w:adjustRightInd w:val="0"/>
      <w:snapToGrid w:val="0"/>
      <w:spacing w:line="276" w:lineRule="auto"/>
      <w:jc w:val="left"/>
      <w:textAlignment w:val="baseline"/>
    </w:pPr>
    <w:rPr>
      <w:kern w:val="0"/>
      <w:sz w:val="28"/>
    </w:rPr>
  </w:style>
  <w:style w:type="paragraph" w:customStyle="1" w:styleId="22ndlevelh22Header2l2Titre2Head2H2Title2">
    <w:name w:val="样式 标题 2第一层条2nd levelh22Header 2l2Titre2Head 2H2Title2..."/>
    <w:basedOn w:val="21"/>
    <w:qFormat/>
    <w:pPr>
      <w:numPr>
        <w:ilvl w:val="0"/>
        <w:numId w:val="0"/>
      </w:numPr>
      <w:adjustRightInd w:val="0"/>
      <w:snapToGrid w:val="0"/>
      <w:spacing w:before="260" w:after="260" w:line="276" w:lineRule="auto"/>
      <w:textAlignment w:val="baseline"/>
    </w:pPr>
    <w:rPr>
      <w:rFonts w:ascii="宋体" w:hAnsi="宋体" w:cs="宋体"/>
      <w:b w:val="0"/>
      <w:kern w:val="0"/>
      <w:szCs w:val="20"/>
    </w:rPr>
  </w:style>
  <w:style w:type="paragraph" w:customStyle="1" w:styleId="affffff5">
    <w:name w:val="函数"/>
    <w:basedOn w:val="ad"/>
    <w:qFormat/>
    <w:pPr>
      <w:adjustRightInd w:val="0"/>
      <w:snapToGrid w:val="0"/>
      <w:spacing w:line="312" w:lineRule="atLeast"/>
      <w:textAlignment w:val="baseline"/>
    </w:pPr>
    <w:rPr>
      <w:kern w:val="0"/>
    </w:rPr>
  </w:style>
  <w:style w:type="paragraph" w:customStyle="1" w:styleId="ItemList">
    <w:name w:val="Item List"/>
    <w:link w:val="ItemListChar"/>
    <w:qFormat/>
    <w:pPr>
      <w:tabs>
        <w:tab w:val="left" w:pos="1260"/>
      </w:tabs>
      <w:adjustRightInd w:val="0"/>
      <w:snapToGrid w:val="0"/>
      <w:spacing w:before="80" w:after="80" w:line="240" w:lineRule="atLeast"/>
      <w:ind w:left="1260" w:hanging="420"/>
    </w:pPr>
    <w:rPr>
      <w:szCs w:val="24"/>
    </w:rPr>
  </w:style>
  <w:style w:type="character" w:customStyle="1" w:styleId="ItemListChar">
    <w:name w:val="Item List Char"/>
    <w:link w:val="ItemList"/>
    <w:qFormat/>
    <w:rPr>
      <w:rFonts w:ascii="Times New Roman" w:hAnsi="Times New Roman" w:cs="Times New Roman"/>
      <w:snapToGrid/>
      <w:kern w:val="0"/>
      <w:sz w:val="20"/>
    </w:rPr>
  </w:style>
  <w:style w:type="paragraph" w:customStyle="1" w:styleId="affffff6">
    <w:name w:val="说明"/>
    <w:basedOn w:val="13"/>
    <w:next w:val="13"/>
    <w:qFormat/>
    <w:pPr>
      <w:tabs>
        <w:tab w:val="clear" w:pos="945"/>
      </w:tabs>
      <w:spacing w:before="0" w:after="0"/>
      <w:ind w:leftChars="0" w:left="450"/>
    </w:pPr>
    <w:rPr>
      <w:i/>
      <w:color w:val="000080"/>
    </w:rPr>
  </w:style>
  <w:style w:type="paragraph" w:customStyle="1" w:styleId="aa">
    <w:name w:val="正文表格"/>
    <w:basedOn w:val="ad"/>
    <w:qFormat/>
    <w:pPr>
      <w:numPr>
        <w:numId w:val="15"/>
      </w:numPr>
      <w:tabs>
        <w:tab w:val="clear" w:pos="1140"/>
      </w:tabs>
      <w:adjustRightInd w:val="0"/>
      <w:snapToGrid w:val="0"/>
      <w:spacing w:line="240" w:lineRule="auto"/>
      <w:ind w:left="0" w:firstLineChars="15" w:firstLine="31"/>
      <w:jc w:val="center"/>
      <w:textAlignment w:val="baseline"/>
    </w:pPr>
    <w:rPr>
      <w:kern w:val="0"/>
      <w:szCs w:val="28"/>
    </w:rPr>
  </w:style>
  <w:style w:type="paragraph" w:customStyle="1" w:styleId="xl68">
    <w:name w:val="xl68"/>
    <w:basedOn w:val="ad"/>
    <w:qFormat/>
    <w:pPr>
      <w:widowControl/>
      <w:pBdr>
        <w:bottom w:val="single" w:sz="4" w:space="0" w:color="auto"/>
        <w:right w:val="single" w:sz="4" w:space="0" w:color="auto"/>
      </w:pBdr>
      <w:adjustRightInd w:val="0"/>
      <w:snapToGrid w:val="0"/>
      <w:spacing w:before="100" w:beforeAutospacing="1" w:after="100" w:afterAutospacing="1" w:line="240" w:lineRule="auto"/>
      <w:jc w:val="center"/>
      <w:textAlignment w:val="baseline"/>
    </w:pPr>
    <w:rPr>
      <w:rFonts w:cs="宋体"/>
      <w:kern w:val="0"/>
      <w:szCs w:val="28"/>
    </w:rPr>
  </w:style>
  <w:style w:type="paragraph" w:customStyle="1" w:styleId="affffff7">
    <w:name w:val="封皮题目"/>
    <w:basedOn w:val="ad"/>
    <w:qFormat/>
    <w:pPr>
      <w:adjustRightInd w:val="0"/>
      <w:snapToGrid w:val="0"/>
      <w:spacing w:before="312" w:after="312" w:line="276" w:lineRule="auto"/>
      <w:jc w:val="center"/>
      <w:textAlignment w:val="baseline"/>
    </w:pPr>
    <w:rPr>
      <w:b/>
      <w:kern w:val="0"/>
      <w:sz w:val="36"/>
      <w:szCs w:val="36"/>
    </w:rPr>
  </w:style>
  <w:style w:type="paragraph" w:customStyle="1" w:styleId="affffff8">
    <w:name w:val="封皮日期"/>
    <w:basedOn w:val="affffff7"/>
    <w:qFormat/>
  </w:style>
  <w:style w:type="character" w:customStyle="1" w:styleId="affffff9">
    <w:name w:val="样式 (西文) 宋体 小四"/>
    <w:qFormat/>
    <w:rPr>
      <w:rFonts w:ascii="宋体" w:eastAsia="宋体" w:hAnsi="宋体"/>
      <w:sz w:val="21"/>
    </w:rPr>
  </w:style>
  <w:style w:type="paragraph" w:customStyle="1" w:styleId="ssw2">
    <w:name w:val="ssw标题2"/>
    <w:basedOn w:val="21"/>
    <w:qFormat/>
    <w:pPr>
      <w:keepLines w:val="0"/>
      <w:numPr>
        <w:ilvl w:val="0"/>
        <w:numId w:val="0"/>
      </w:numPr>
      <w:adjustRightInd w:val="0"/>
      <w:snapToGrid w:val="0"/>
      <w:spacing w:beforeLines="100" w:line="240" w:lineRule="auto"/>
      <w:jc w:val="center"/>
      <w:textAlignment w:val="baseline"/>
    </w:pPr>
    <w:rPr>
      <w:rFonts w:ascii="黑体" w:eastAsia="黑体" w:hAnsi="Times New Roman" w:cs="Times New Roman"/>
      <w:bCs w:val="0"/>
      <w:kern w:val="0"/>
      <w:sz w:val="32"/>
    </w:rPr>
  </w:style>
  <w:style w:type="character" w:customStyle="1" w:styleId="1CharChar">
    <w:name w:val="正文1 Char Char"/>
    <w:qFormat/>
    <w:rPr>
      <w:rFonts w:ascii="Times New Roman" w:eastAsia="宋体" w:hAnsi="Times New Roman" w:cs="Times New Roman"/>
      <w:color w:val="000000"/>
      <w:kern w:val="0"/>
      <w:sz w:val="20"/>
    </w:rPr>
  </w:style>
  <w:style w:type="paragraph" w:customStyle="1" w:styleId="affffffa">
    <w:name w:val="正文段"/>
    <w:basedOn w:val="ad"/>
    <w:qFormat/>
    <w:pPr>
      <w:widowControl/>
      <w:adjustRightInd w:val="0"/>
      <w:snapToGrid w:val="0"/>
      <w:spacing w:line="240" w:lineRule="auto"/>
      <w:ind w:firstLine="560"/>
      <w:textAlignment w:val="baseline"/>
    </w:pPr>
    <w:rPr>
      <w:kern w:val="0"/>
      <w:sz w:val="28"/>
    </w:rPr>
  </w:style>
  <w:style w:type="paragraph" w:customStyle="1" w:styleId="affffffb">
    <w:name w:val="标题四"/>
    <w:basedOn w:val="41"/>
    <w:qFormat/>
    <w:pPr>
      <w:numPr>
        <w:ilvl w:val="0"/>
        <w:numId w:val="0"/>
      </w:numPr>
      <w:adjustRightInd w:val="0"/>
      <w:snapToGrid w:val="0"/>
      <w:spacing w:before="280" w:after="290" w:line="276" w:lineRule="auto"/>
      <w:textAlignment w:val="baseline"/>
    </w:pPr>
    <w:rPr>
      <w:rFonts w:ascii="Cambria" w:hAnsi="Cambria" w:cs="Cambria"/>
      <w:bCs w:val="0"/>
      <w:kern w:val="0"/>
      <w:szCs w:val="22"/>
    </w:rPr>
  </w:style>
  <w:style w:type="character" w:customStyle="1" w:styleId="CharChar0">
    <w:name w:val="Ò³Ã¼ Char Char"/>
    <w:qFormat/>
    <w:rPr>
      <w:sz w:val="18"/>
      <w:szCs w:val="18"/>
    </w:rPr>
  </w:style>
  <w:style w:type="character" w:customStyle="1" w:styleId="CharChar15">
    <w:name w:val="Char Char15"/>
    <w:qFormat/>
    <w:rPr>
      <w:sz w:val="18"/>
      <w:szCs w:val="18"/>
    </w:rPr>
  </w:style>
  <w:style w:type="paragraph" w:customStyle="1" w:styleId="1f7">
    <w:name w:val="正文字缩1字"/>
    <w:basedOn w:val="ad"/>
    <w:qFormat/>
    <w:pPr>
      <w:adjustRightInd w:val="0"/>
      <w:snapToGrid w:val="0"/>
      <w:spacing w:before="60" w:after="60" w:line="276" w:lineRule="auto"/>
      <w:ind w:leftChars="100" w:left="100" w:firstLine="560"/>
      <w:textAlignment w:val="baseline"/>
    </w:pPr>
    <w:rPr>
      <w:kern w:val="0"/>
      <w:sz w:val="28"/>
    </w:rPr>
  </w:style>
  <w:style w:type="paragraph" w:customStyle="1" w:styleId="2f5">
    <w:name w:val="正文2"/>
    <w:basedOn w:val="ad"/>
    <w:link w:val="2Char3"/>
    <w:qFormat/>
    <w:pPr>
      <w:adjustRightInd w:val="0"/>
      <w:snapToGrid w:val="0"/>
      <w:spacing w:before="60" w:after="60" w:line="276" w:lineRule="auto"/>
      <w:textAlignment w:val="baseline"/>
      <w:outlineLvl w:val="7"/>
    </w:pPr>
    <w:rPr>
      <w:kern w:val="0"/>
      <w:sz w:val="28"/>
    </w:rPr>
  </w:style>
  <w:style w:type="paragraph" w:customStyle="1" w:styleId="affffffc">
    <w:name w:val="符号与编号"/>
    <w:basedOn w:val="ad"/>
    <w:qFormat/>
    <w:pPr>
      <w:adjustRightInd w:val="0"/>
      <w:snapToGrid w:val="0"/>
      <w:spacing w:line="440" w:lineRule="exact"/>
      <w:ind w:firstLineChars="168" w:firstLine="540"/>
      <w:textAlignment w:val="baseline"/>
    </w:pPr>
    <w:rPr>
      <w:kern w:val="0"/>
      <w:sz w:val="28"/>
    </w:rPr>
  </w:style>
  <w:style w:type="character" w:customStyle="1" w:styleId="HTMLChar2">
    <w:name w:val="HTML 地址 Char2"/>
    <w:basedOn w:val="ae"/>
    <w:link w:val="HTML"/>
    <w:uiPriority w:val="99"/>
    <w:qFormat/>
    <w:rPr>
      <w:rFonts w:ascii="Times New Roman" w:hAnsi="Times New Roman" w:cs="Times New Roman"/>
      <w:i/>
      <w:snapToGrid/>
      <w:kern w:val="0"/>
      <w:sz w:val="20"/>
      <w:szCs w:val="20"/>
    </w:rPr>
  </w:style>
  <w:style w:type="character" w:customStyle="1" w:styleId="1Char10">
    <w:name w:val="标题 1 Char1"/>
    <w:qFormat/>
    <w:rPr>
      <w:b/>
      <w:bCs/>
      <w:kern w:val="44"/>
      <w:sz w:val="44"/>
      <w:szCs w:val="44"/>
    </w:rPr>
  </w:style>
  <w:style w:type="character" w:customStyle="1" w:styleId="2Char11">
    <w:name w:val="标题 2 Char1"/>
    <w:qFormat/>
    <w:rPr>
      <w:rFonts w:ascii="Arial" w:eastAsia="黑体" w:hAnsi="Arial" w:cs="Arial" w:hint="default"/>
      <w:b/>
      <w:bCs/>
      <w:kern w:val="2"/>
      <w:sz w:val="32"/>
      <w:szCs w:val="32"/>
      <w:lang w:val="en-US" w:eastAsia="zh-CN"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7Char1">
    <w:name w:val="标题 7 Char1"/>
    <w:semiHidden/>
    <w:qFormat/>
    <w:rPr>
      <w:b/>
      <w:bCs/>
      <w:kern w:val="2"/>
      <w:sz w:val="24"/>
      <w:szCs w:val="24"/>
    </w:rPr>
  </w:style>
  <w:style w:type="character" w:customStyle="1" w:styleId="8Char1">
    <w:name w:val="标题 8 Char1"/>
    <w:semiHidden/>
    <w:qFormat/>
    <w:rPr>
      <w:rFonts w:ascii="Cambria" w:eastAsia="宋体" w:hAnsi="Cambria" w:cs="Times New Roman"/>
      <w:kern w:val="2"/>
      <w:sz w:val="24"/>
      <w:szCs w:val="24"/>
    </w:rPr>
  </w:style>
  <w:style w:type="character" w:customStyle="1" w:styleId="9Char1">
    <w:name w:val="标题 9 Char1"/>
    <w:semiHidden/>
    <w:qFormat/>
    <w:rPr>
      <w:rFonts w:ascii="Cambria" w:eastAsia="宋体" w:hAnsi="Cambria" w:cs="Times New Roman"/>
      <w:kern w:val="2"/>
      <w:sz w:val="21"/>
      <w:szCs w:val="21"/>
    </w:rPr>
  </w:style>
  <w:style w:type="character" w:customStyle="1" w:styleId="Char28">
    <w:name w:val="脚注文本 Char2"/>
    <w:basedOn w:val="ae"/>
    <w:link w:val="affd"/>
    <w:uiPriority w:val="99"/>
    <w:qFormat/>
    <w:rPr>
      <w:rFonts w:ascii="Times New Roman" w:hAnsi="Times New Roman" w:cs="Times New Roman"/>
      <w:snapToGrid/>
      <w:kern w:val="0"/>
      <w:sz w:val="18"/>
      <w:szCs w:val="20"/>
    </w:rPr>
  </w:style>
  <w:style w:type="character" w:customStyle="1" w:styleId="Char4">
    <w:name w:val="结束语 Char"/>
    <w:basedOn w:val="ae"/>
    <w:link w:val="afe"/>
    <w:qFormat/>
    <w:rPr>
      <w:rFonts w:ascii="Times New Roman" w:hAnsi="Times New Roman" w:cs="Times New Roman"/>
      <w:snapToGrid/>
      <w:kern w:val="0"/>
      <w:sz w:val="20"/>
      <w:szCs w:val="24"/>
    </w:rPr>
  </w:style>
  <w:style w:type="character" w:customStyle="1" w:styleId="Char6">
    <w:name w:val="签名 Char"/>
    <w:basedOn w:val="ae"/>
    <w:link w:val="aff9"/>
    <w:qFormat/>
    <w:rPr>
      <w:rFonts w:ascii="Times New Roman" w:hAnsi="Times New Roman" w:cs="Times New Roman"/>
      <w:snapToGrid/>
      <w:kern w:val="0"/>
      <w:sz w:val="20"/>
      <w:szCs w:val="24"/>
    </w:rPr>
  </w:style>
  <w:style w:type="character" w:customStyle="1" w:styleId="Char8">
    <w:name w:val="信息标题 Char"/>
    <w:basedOn w:val="ae"/>
    <w:link w:val="afff"/>
    <w:qFormat/>
    <w:rPr>
      <w:rFonts w:ascii="Arial" w:hAnsi="Arial" w:cs="Times New Roman"/>
      <w:snapToGrid/>
      <w:kern w:val="0"/>
      <w:sz w:val="28"/>
      <w:szCs w:val="24"/>
      <w:shd w:val="pct20" w:color="auto" w:fill="auto"/>
    </w:rPr>
  </w:style>
  <w:style w:type="character" w:customStyle="1" w:styleId="Char7">
    <w:name w:val="副标题 Char"/>
    <w:basedOn w:val="ae"/>
    <w:link w:val="affb"/>
    <w:qFormat/>
    <w:rPr>
      <w:rFonts w:ascii="Arial" w:hAnsi="Arial" w:cs="Times New Roman"/>
      <w:b/>
      <w:bCs/>
      <w:snapToGrid/>
      <w:kern w:val="28"/>
      <w:sz w:val="32"/>
      <w:szCs w:val="32"/>
    </w:rPr>
  </w:style>
  <w:style w:type="character" w:customStyle="1" w:styleId="Char1">
    <w:name w:val="称呼 Char"/>
    <w:basedOn w:val="ae"/>
    <w:link w:val="afd"/>
    <w:qFormat/>
    <w:rPr>
      <w:rFonts w:ascii="Times New Roman" w:hAnsi="Times New Roman" w:cs="Times New Roman"/>
      <w:snapToGrid/>
      <w:kern w:val="0"/>
      <w:sz w:val="20"/>
      <w:szCs w:val="24"/>
    </w:rPr>
  </w:style>
  <w:style w:type="character" w:customStyle="1" w:styleId="Char">
    <w:name w:val="注释标题 Char"/>
    <w:basedOn w:val="ae"/>
    <w:link w:val="af3"/>
    <w:qFormat/>
    <w:rPr>
      <w:rFonts w:ascii="Times New Roman" w:hAnsi="Times New Roman" w:cs="Times New Roman"/>
      <w:snapToGrid/>
      <w:kern w:val="0"/>
      <w:sz w:val="20"/>
      <w:szCs w:val="24"/>
    </w:rPr>
  </w:style>
  <w:style w:type="character" w:customStyle="1" w:styleId="Char0">
    <w:name w:val="电子邮件签名 Char"/>
    <w:basedOn w:val="ae"/>
    <w:link w:val="af4"/>
    <w:qFormat/>
    <w:rPr>
      <w:rFonts w:ascii="Times New Roman" w:hAnsi="Times New Roman" w:cs="Times New Roman"/>
      <w:snapToGrid/>
      <w:kern w:val="0"/>
      <w:sz w:val="20"/>
      <w:szCs w:val="24"/>
    </w:rPr>
  </w:style>
  <w:style w:type="paragraph" w:customStyle="1" w:styleId="1f8">
    <w:name w:val="修订1"/>
    <w:uiPriority w:val="99"/>
    <w:semiHidden/>
    <w:qFormat/>
    <w:rPr>
      <w:kern w:val="2"/>
      <w:sz w:val="21"/>
    </w:rPr>
  </w:style>
  <w:style w:type="paragraph" w:customStyle="1" w:styleId="2125">
    <w:name w:val="样式 标题 2 + 宋体 小四 非加粗 行距: 多倍行距 1.25 字行"/>
    <w:basedOn w:val="21"/>
    <w:qFormat/>
    <w:pPr>
      <w:adjustRightInd w:val="0"/>
      <w:snapToGrid w:val="0"/>
      <w:spacing w:before="260" w:after="260" w:line="300" w:lineRule="auto"/>
      <w:ind w:left="992" w:hanging="567"/>
      <w:textAlignment w:val="baseline"/>
    </w:pPr>
    <w:rPr>
      <w:rFonts w:ascii="宋体" w:hAnsi="宋体" w:cs="宋体"/>
      <w:b w:val="0"/>
      <w:bCs w:val="0"/>
      <w:kern w:val="0"/>
      <w:sz w:val="24"/>
      <w:szCs w:val="20"/>
    </w:rPr>
  </w:style>
  <w:style w:type="paragraph" w:customStyle="1" w:styleId="2f6">
    <w:name w:val="样式 首行缩进:  2 字符"/>
    <w:basedOn w:val="ad"/>
    <w:link w:val="2Char4"/>
    <w:qFormat/>
    <w:pPr>
      <w:adjustRightInd w:val="0"/>
      <w:snapToGrid w:val="0"/>
      <w:spacing w:line="288" w:lineRule="auto"/>
      <w:ind w:firstLine="420"/>
      <w:textAlignment w:val="baseline"/>
    </w:pPr>
    <w:rPr>
      <w:rFonts w:cs="宋体"/>
      <w:kern w:val="0"/>
    </w:rPr>
  </w:style>
  <w:style w:type="paragraph" w:customStyle="1" w:styleId="ParaChar">
    <w:name w:val="默认段落字体 Para Char"/>
    <w:basedOn w:val="ad"/>
    <w:qFormat/>
    <w:pPr>
      <w:adjustRightInd w:val="0"/>
      <w:snapToGrid w:val="0"/>
      <w:spacing w:line="240" w:lineRule="auto"/>
      <w:textAlignment w:val="baseline"/>
    </w:pPr>
    <w:rPr>
      <w:kern w:val="0"/>
    </w:rPr>
  </w:style>
  <w:style w:type="paragraph" w:customStyle="1" w:styleId="CharCharCharCharCharCharCharCharChar">
    <w:name w:val="Char Char Char Char Char Char Char Char Char"/>
    <w:basedOn w:val="ad"/>
    <w:qFormat/>
    <w:pPr>
      <w:widowControl/>
      <w:adjustRightInd w:val="0"/>
      <w:snapToGrid w:val="0"/>
      <w:spacing w:after="160" w:line="240" w:lineRule="exact"/>
      <w:jc w:val="left"/>
      <w:textAlignment w:val="baseline"/>
    </w:pPr>
    <w:rPr>
      <w:rFonts w:ascii="Arial" w:eastAsia="Times New Roman" w:hAnsi="Arial" w:cs="Verdana"/>
      <w:b/>
      <w:kern w:val="0"/>
      <w:sz w:val="28"/>
      <w:lang w:eastAsia="en-US"/>
    </w:rPr>
  </w:style>
  <w:style w:type="paragraph" w:customStyle="1" w:styleId="ParaCharCharCharCharCharCharCharCharChar">
    <w:name w:val="默认段落字体 Para Char Char Char Char Char Char Char Char Char"/>
    <w:basedOn w:val="ad"/>
    <w:qFormat/>
    <w:pPr>
      <w:adjustRightInd w:val="0"/>
      <w:snapToGrid w:val="0"/>
      <w:spacing w:line="240" w:lineRule="auto"/>
      <w:textAlignment w:val="baseline"/>
    </w:pPr>
    <w:rPr>
      <w:rFonts w:ascii="Tahoma" w:eastAsia="Times New Roman" w:hAnsi="Tahoma"/>
      <w:kern w:val="0"/>
      <w:sz w:val="28"/>
    </w:rPr>
  </w:style>
  <w:style w:type="paragraph" w:customStyle="1" w:styleId="Char2c">
    <w:name w:val="Char2"/>
    <w:basedOn w:val="51"/>
    <w:qFormat/>
    <w:pPr>
      <w:tabs>
        <w:tab w:val="left" w:pos="1680"/>
      </w:tabs>
      <w:adjustRightInd w:val="0"/>
      <w:snapToGrid w:val="0"/>
      <w:spacing w:before="280" w:after="290" w:line="240" w:lineRule="auto"/>
      <w:ind w:left="1680" w:hanging="420"/>
      <w:textAlignment w:val="baseline"/>
    </w:pPr>
    <w:rPr>
      <w:rFonts w:ascii="黑体" w:eastAsia="黑体"/>
      <w:kern w:val="0"/>
    </w:rPr>
  </w:style>
  <w:style w:type="character" w:customStyle="1" w:styleId="1Char1">
    <w:name w:val="第1层正文 Char"/>
    <w:link w:val="13"/>
    <w:qFormat/>
    <w:locked/>
    <w:rPr>
      <w:kern w:val="0"/>
    </w:rPr>
  </w:style>
  <w:style w:type="paragraph" w:customStyle="1" w:styleId="CharCharCharChar1">
    <w:name w:val="Char Char Char Char1"/>
    <w:basedOn w:val="afa"/>
    <w:qFormat/>
    <w:pPr>
      <w:shd w:val="clear" w:color="auto" w:fill="000080"/>
      <w:adjustRightInd w:val="0"/>
      <w:snapToGrid w:val="0"/>
      <w:textAlignment w:val="baseline"/>
    </w:pPr>
    <w:rPr>
      <w:rFonts w:ascii="Tahoma" w:hAnsi="Tahoma"/>
      <w:kern w:val="0"/>
      <w:sz w:val="24"/>
      <w:szCs w:val="24"/>
    </w:rPr>
  </w:style>
  <w:style w:type="paragraph" w:customStyle="1" w:styleId="CharChar1CharCharCharCharCharCharCharCharCharCharChar1">
    <w:name w:val="Char Char1 Char Char Char Char Char Char Char Char Char Char Char1"/>
    <w:basedOn w:val="ad"/>
    <w:qFormat/>
    <w:pPr>
      <w:widowControl/>
      <w:adjustRightInd w:val="0"/>
      <w:snapToGrid w:val="0"/>
      <w:spacing w:after="160" w:line="240" w:lineRule="exact"/>
      <w:jc w:val="left"/>
      <w:textAlignment w:val="baseline"/>
    </w:pPr>
    <w:rPr>
      <w:rFonts w:ascii="Verdana" w:hAnsi="Verdana"/>
      <w:kern w:val="0"/>
      <w:sz w:val="20"/>
      <w:lang w:eastAsia="en-US"/>
    </w:rPr>
  </w:style>
  <w:style w:type="paragraph" w:customStyle="1" w:styleId="330">
    <w:name w:val="标题33"/>
    <w:basedOn w:val="30"/>
    <w:qFormat/>
    <w:pPr>
      <w:keepLines w:val="0"/>
      <w:widowControl/>
      <w:numPr>
        <w:ilvl w:val="0"/>
        <w:numId w:val="0"/>
      </w:numPr>
      <w:adjustRightInd w:val="0"/>
      <w:snapToGrid w:val="0"/>
      <w:spacing w:before="240" w:after="60" w:line="276" w:lineRule="auto"/>
      <w:ind w:left="1418" w:hanging="567"/>
      <w:textAlignment w:val="baseline"/>
    </w:pPr>
    <w:rPr>
      <w:rFonts w:cs="Arial"/>
      <w:b w:val="0"/>
      <w:color w:val="000000"/>
      <w:kern w:val="0"/>
      <w:sz w:val="32"/>
      <w:szCs w:val="26"/>
    </w:rPr>
  </w:style>
  <w:style w:type="paragraph" w:customStyle="1" w:styleId="main">
    <w:name w:val="main"/>
    <w:basedOn w:val="ad"/>
    <w:qFormat/>
    <w:pPr>
      <w:widowControl/>
      <w:adjustRightInd w:val="0"/>
      <w:snapToGrid w:val="0"/>
      <w:spacing w:before="100" w:beforeAutospacing="1" w:after="100" w:afterAutospacing="1" w:line="240" w:lineRule="auto"/>
      <w:jc w:val="left"/>
      <w:textAlignment w:val="baseline"/>
    </w:pPr>
    <w:rPr>
      <w:rFonts w:cs="宋体"/>
      <w:kern w:val="0"/>
      <w:sz w:val="28"/>
    </w:rPr>
  </w:style>
  <w:style w:type="paragraph" w:customStyle="1" w:styleId="CharChar1CharCharChar1CharCharCharChar1">
    <w:name w:val="Char Char1 Char Char Char1 Char Char Char Char1"/>
    <w:basedOn w:val="ad"/>
    <w:qFormat/>
    <w:pPr>
      <w:widowControl/>
      <w:adjustRightInd w:val="0"/>
      <w:snapToGrid w:val="0"/>
      <w:spacing w:after="160" w:line="240" w:lineRule="exact"/>
      <w:jc w:val="left"/>
      <w:textAlignment w:val="baseline"/>
    </w:pPr>
    <w:rPr>
      <w:kern w:val="0"/>
    </w:rPr>
  </w:style>
  <w:style w:type="character" w:customStyle="1" w:styleId="1Char0">
    <w:name w:val="第1层并列 Char"/>
    <w:link w:val="10"/>
    <w:qFormat/>
    <w:locked/>
    <w:rPr>
      <w:kern w:val="0"/>
    </w:rPr>
  </w:style>
  <w:style w:type="paragraph" w:customStyle="1" w:styleId="affffffd">
    <w:name w:val="标准正文"/>
    <w:basedOn w:val="ad"/>
    <w:qFormat/>
    <w:pPr>
      <w:adjustRightInd w:val="0"/>
      <w:snapToGrid w:val="0"/>
      <w:spacing w:line="240" w:lineRule="auto"/>
      <w:ind w:firstLine="560"/>
      <w:textAlignment w:val="baseline"/>
    </w:pPr>
    <w:rPr>
      <w:kern w:val="0"/>
      <w:sz w:val="28"/>
    </w:rPr>
  </w:style>
  <w:style w:type="character" w:customStyle="1" w:styleId="Charf8">
    <w:name w:val="毕设_正文 Char"/>
    <w:link w:val="affffffe"/>
    <w:qFormat/>
    <w:locked/>
    <w:rPr>
      <w:szCs w:val="24"/>
    </w:rPr>
  </w:style>
  <w:style w:type="paragraph" w:customStyle="1" w:styleId="affffffe">
    <w:name w:val="毕设_正文"/>
    <w:basedOn w:val="ad"/>
    <w:link w:val="Charf8"/>
    <w:qFormat/>
    <w:pPr>
      <w:adjustRightInd w:val="0"/>
      <w:snapToGrid w:val="0"/>
      <w:spacing w:line="240" w:lineRule="auto"/>
      <w:ind w:firstLine="420"/>
      <w:jc w:val="left"/>
      <w:textAlignment w:val="baseline"/>
    </w:pPr>
    <w:rPr>
      <w:snapToGrid/>
    </w:rPr>
  </w:style>
  <w:style w:type="character" w:customStyle="1" w:styleId="111Char">
    <w:name w:val="毕设_1.1.1 Char"/>
    <w:link w:val="111"/>
    <w:qFormat/>
    <w:locked/>
    <w:rPr>
      <w:rFonts w:ascii="黑体" w:eastAsia="黑体" w:hAnsi="黑体"/>
      <w:sz w:val="28"/>
      <w:szCs w:val="24"/>
    </w:rPr>
  </w:style>
  <w:style w:type="paragraph" w:customStyle="1" w:styleId="111">
    <w:name w:val="毕设_1.1.1"/>
    <w:basedOn w:val="30"/>
    <w:next w:val="affffffe"/>
    <w:link w:val="111Char"/>
    <w:qFormat/>
    <w:pPr>
      <w:keepLines w:val="0"/>
      <w:numPr>
        <w:ilvl w:val="0"/>
        <w:numId w:val="0"/>
      </w:numPr>
      <w:adjustRightInd w:val="0"/>
      <w:snapToGrid w:val="0"/>
      <w:spacing w:line="240" w:lineRule="auto"/>
      <w:jc w:val="left"/>
      <w:textAlignment w:val="baseline"/>
    </w:pPr>
    <w:rPr>
      <w:rFonts w:ascii="黑体" w:eastAsia="黑体" w:hAnsi="黑体"/>
      <w:b w:val="0"/>
      <w:bCs w:val="0"/>
      <w:snapToGrid/>
      <w:szCs w:val="24"/>
    </w:rPr>
  </w:style>
  <w:style w:type="character" w:customStyle="1" w:styleId="Charf9">
    <w:name w:val="毕设_图名 Char"/>
    <w:link w:val="afffffff"/>
    <w:qFormat/>
    <w:locked/>
    <w:rPr>
      <w:rFonts w:eastAsia="黑体"/>
      <w:sz w:val="18"/>
      <w:szCs w:val="18"/>
    </w:rPr>
  </w:style>
  <w:style w:type="paragraph" w:customStyle="1" w:styleId="afffffff">
    <w:name w:val="毕设_图名"/>
    <w:basedOn w:val="af7"/>
    <w:next w:val="affffffe"/>
    <w:link w:val="Charf9"/>
    <w:qFormat/>
    <w:pPr>
      <w:adjustRightInd w:val="0"/>
      <w:snapToGrid w:val="0"/>
      <w:spacing w:before="0" w:after="0"/>
      <w:textAlignment w:val="baseline"/>
    </w:pPr>
    <w:rPr>
      <w:rFonts w:ascii="宋体" w:hAnsi="宋体" w:cstheme="minorBidi"/>
      <w:snapToGrid/>
      <w:sz w:val="18"/>
      <w:szCs w:val="18"/>
    </w:rPr>
  </w:style>
  <w:style w:type="character" w:customStyle="1" w:styleId="Charfa">
    <w:name w:val="毕设_第一章 Char"/>
    <w:link w:val="afffffff0"/>
    <w:qFormat/>
    <w:locked/>
    <w:rPr>
      <w:rFonts w:eastAsia="黑体"/>
      <w:b/>
      <w:snapToGrid/>
      <w:sz w:val="44"/>
    </w:rPr>
  </w:style>
  <w:style w:type="paragraph" w:customStyle="1" w:styleId="afffffff0">
    <w:name w:val="毕设_第一章"/>
    <w:basedOn w:val="11"/>
    <w:next w:val="affffffe"/>
    <w:link w:val="Charfa"/>
    <w:qFormat/>
    <w:pPr>
      <w:keepLines w:val="0"/>
      <w:tabs>
        <w:tab w:val="left" w:pos="5677"/>
      </w:tabs>
      <w:adjustRightInd w:val="0"/>
      <w:snapToGrid w:val="0"/>
      <w:spacing w:line="240" w:lineRule="auto"/>
      <w:jc w:val="center"/>
      <w:textAlignment w:val="baseline"/>
    </w:pPr>
    <w:rPr>
      <w:bCs w:val="0"/>
      <w:snapToGrid/>
      <w:kern w:val="2"/>
      <w:sz w:val="44"/>
      <w:szCs w:val="24"/>
    </w:rPr>
  </w:style>
  <w:style w:type="character" w:customStyle="1" w:styleId="11Char">
    <w:name w:val="毕设_1.1 Char"/>
    <w:link w:val="110"/>
    <w:qFormat/>
    <w:locked/>
    <w:rPr>
      <w:rFonts w:ascii="黑体" w:eastAsia="黑体" w:hAnsi="黑体"/>
      <w:sz w:val="32"/>
      <w:szCs w:val="24"/>
    </w:rPr>
  </w:style>
  <w:style w:type="paragraph" w:customStyle="1" w:styleId="110">
    <w:name w:val="毕设_1.1"/>
    <w:basedOn w:val="21"/>
    <w:next w:val="affffffe"/>
    <w:link w:val="11Char"/>
    <w:qFormat/>
    <w:pPr>
      <w:keepLines w:val="0"/>
      <w:numPr>
        <w:ilvl w:val="0"/>
        <w:numId w:val="0"/>
      </w:numPr>
      <w:adjustRightInd w:val="0"/>
      <w:snapToGrid w:val="0"/>
      <w:spacing w:line="240" w:lineRule="auto"/>
      <w:jc w:val="center"/>
      <w:textAlignment w:val="baseline"/>
    </w:pPr>
    <w:rPr>
      <w:rFonts w:ascii="黑体" w:eastAsia="黑体" w:hAnsi="黑体" w:cstheme="minorBidi"/>
      <w:b w:val="0"/>
      <w:bCs w:val="0"/>
      <w:snapToGrid/>
      <w:sz w:val="32"/>
      <w:szCs w:val="24"/>
    </w:rPr>
  </w:style>
  <w:style w:type="paragraph" w:customStyle="1" w:styleId="1111">
    <w:name w:val="毕设_1.1.1.1"/>
    <w:basedOn w:val="41"/>
    <w:next w:val="affffffe"/>
    <w:qFormat/>
    <w:pPr>
      <w:numPr>
        <w:ilvl w:val="0"/>
        <w:numId w:val="0"/>
      </w:numPr>
      <w:adjustRightInd w:val="0"/>
      <w:snapToGrid w:val="0"/>
      <w:spacing w:before="40" w:line="240" w:lineRule="auto"/>
      <w:jc w:val="left"/>
      <w:textAlignment w:val="baseline"/>
    </w:pPr>
    <w:rPr>
      <w:rFonts w:ascii="Cambria" w:eastAsia="黑体" w:hAnsi="Cambria" w:cs="Times New Roman"/>
      <w:kern w:val="0"/>
    </w:rPr>
  </w:style>
  <w:style w:type="paragraph" w:customStyle="1" w:styleId="afffffff1">
    <w:name w:val="封面文字"/>
    <w:basedOn w:val="ad"/>
    <w:qFormat/>
    <w:pPr>
      <w:adjustRightInd w:val="0"/>
      <w:snapToGrid w:val="0"/>
      <w:spacing w:line="276" w:lineRule="auto"/>
      <w:textAlignment w:val="baseline"/>
    </w:pPr>
    <w:rPr>
      <w:bCs/>
      <w:iCs/>
      <w:kern w:val="0"/>
      <w:sz w:val="28"/>
    </w:rPr>
  </w:style>
  <w:style w:type="paragraph" w:customStyle="1" w:styleId="74">
    <w:name w:val="7级编号"/>
    <w:basedOn w:val="ad"/>
    <w:next w:val="ad"/>
    <w:qFormat/>
    <w:pPr>
      <w:pageBreakBefore/>
      <w:widowControl/>
      <w:tabs>
        <w:tab w:val="left" w:pos="1080"/>
      </w:tabs>
      <w:adjustRightInd w:val="0"/>
      <w:snapToGrid w:val="0"/>
      <w:spacing w:beforeLines="20" w:line="240" w:lineRule="auto"/>
      <w:jc w:val="center"/>
      <w:textAlignment w:val="baseline"/>
      <w:outlineLvl w:val="7"/>
    </w:pPr>
    <w:rPr>
      <w:kern w:val="0"/>
    </w:rPr>
  </w:style>
  <w:style w:type="paragraph" w:customStyle="1" w:styleId="858D7CFB-ED40-4347-BF05-701D383B685F858D7CFB-ED40-4347-BF05-701D383B685F">
    <w:name w:val="批注框文本[858D7CFB-ED40-4347-BF05-701D383B685F][858D7CFB-ED40-4347-BF05-701D383B685F]"/>
    <w:basedOn w:val="ad"/>
    <w:qFormat/>
    <w:pPr>
      <w:adjustRightInd w:val="0"/>
      <w:snapToGrid w:val="0"/>
      <w:spacing w:line="276" w:lineRule="auto"/>
      <w:textAlignment w:val="baseline"/>
    </w:pPr>
    <w:rPr>
      <w:kern w:val="0"/>
      <w:sz w:val="18"/>
      <w:szCs w:val="18"/>
    </w:rPr>
  </w:style>
  <w:style w:type="paragraph" w:customStyle="1" w:styleId="254">
    <w:name w:val="样式 华文新魏 小初 居中 首行缩进:  2.54 厘米"/>
    <w:basedOn w:val="ad"/>
    <w:qFormat/>
    <w:pPr>
      <w:adjustRightInd w:val="0"/>
      <w:snapToGrid w:val="0"/>
      <w:spacing w:line="240" w:lineRule="auto"/>
      <w:jc w:val="center"/>
      <w:textAlignment w:val="baseline"/>
    </w:pPr>
    <w:rPr>
      <w:rFonts w:ascii="华文新魏" w:eastAsia="华文新魏" w:cs="宋体"/>
      <w:kern w:val="0"/>
      <w:sz w:val="72"/>
    </w:rPr>
  </w:style>
  <w:style w:type="paragraph" w:customStyle="1" w:styleId="106">
    <w:name w:val="样式 黑体 小三 居中 首行缩进:  1.06 厘米"/>
    <w:basedOn w:val="ad"/>
    <w:qFormat/>
    <w:pPr>
      <w:adjustRightInd w:val="0"/>
      <w:snapToGrid w:val="0"/>
      <w:spacing w:line="240" w:lineRule="auto"/>
      <w:jc w:val="center"/>
      <w:textAlignment w:val="baseline"/>
    </w:pPr>
    <w:rPr>
      <w:rFonts w:ascii="黑体" w:eastAsia="黑体" w:cs="宋体"/>
      <w:kern w:val="0"/>
      <w:sz w:val="30"/>
    </w:rPr>
  </w:style>
  <w:style w:type="paragraph" w:customStyle="1" w:styleId="afffffff2">
    <w:name w:val="文档编号"/>
    <w:basedOn w:val="ad"/>
    <w:next w:val="ad"/>
    <w:qFormat/>
    <w:pPr>
      <w:adjustRightInd w:val="0"/>
      <w:snapToGrid w:val="0"/>
      <w:spacing w:line="276" w:lineRule="auto"/>
      <w:jc w:val="center"/>
      <w:textAlignment w:val="baseline"/>
    </w:pPr>
    <w:rPr>
      <w:kern w:val="0"/>
      <w:sz w:val="20"/>
    </w:rPr>
  </w:style>
  <w:style w:type="paragraph" w:customStyle="1" w:styleId="211">
    <w:name w:val="样式 行距: 固定值 21 磅"/>
    <w:basedOn w:val="ad"/>
    <w:qFormat/>
    <w:pPr>
      <w:adjustRightInd w:val="0"/>
      <w:snapToGrid w:val="0"/>
      <w:spacing w:line="240" w:lineRule="auto"/>
      <w:textAlignment w:val="baseline"/>
    </w:pPr>
    <w:rPr>
      <w:rFonts w:cs="宋体"/>
      <w:kern w:val="0"/>
    </w:rPr>
  </w:style>
  <w:style w:type="paragraph" w:customStyle="1" w:styleId="afffffff3">
    <w:name w:val="摘要"/>
    <w:basedOn w:val="ad"/>
    <w:next w:val="21"/>
    <w:qFormat/>
    <w:pPr>
      <w:adjustRightInd w:val="0"/>
      <w:snapToGrid w:val="0"/>
      <w:spacing w:line="276" w:lineRule="auto"/>
      <w:textAlignment w:val="baseline"/>
    </w:pPr>
    <w:rPr>
      <w:rFonts w:eastAsia="黑体"/>
      <w:kern w:val="0"/>
      <w:sz w:val="20"/>
    </w:rPr>
  </w:style>
  <w:style w:type="paragraph" w:customStyle="1" w:styleId="afffffff4">
    <w:name w:val="图注"/>
    <w:basedOn w:val="ad"/>
    <w:next w:val="af6"/>
    <w:qFormat/>
    <w:pPr>
      <w:adjustRightInd w:val="0"/>
      <w:snapToGrid w:val="0"/>
      <w:spacing w:before="40" w:after="40" w:line="240" w:lineRule="auto"/>
      <w:jc w:val="center"/>
      <w:textAlignment w:val="baseline"/>
    </w:pPr>
    <w:rPr>
      <w:kern w:val="0"/>
    </w:rPr>
  </w:style>
  <w:style w:type="paragraph" w:customStyle="1" w:styleId="3f4">
    <w:name w:val="正文3"/>
    <w:basedOn w:val="ad"/>
    <w:next w:val="ad"/>
    <w:qFormat/>
    <w:pPr>
      <w:adjustRightInd w:val="0"/>
      <w:snapToGrid w:val="0"/>
      <w:spacing w:line="240" w:lineRule="auto"/>
      <w:textAlignment w:val="baseline"/>
    </w:pPr>
    <w:rPr>
      <w:kern w:val="0"/>
    </w:rPr>
  </w:style>
  <w:style w:type="paragraph" w:customStyle="1" w:styleId="AlphabetInitial">
    <w:name w:val="Alphabet Initial"/>
    <w:basedOn w:val="28"/>
    <w:qFormat/>
    <w:pPr>
      <w:widowControl/>
      <w:adjustRightInd w:val="0"/>
      <w:snapToGrid w:val="0"/>
      <w:textAlignment w:val="baseline"/>
    </w:pPr>
    <w:rPr>
      <w:rFonts w:eastAsia="PMingLiU"/>
      <w:b/>
      <w:bCs/>
      <w:i/>
      <w:iCs/>
      <w:kern w:val="0"/>
      <w:sz w:val="28"/>
      <w:lang w:val="en-GB" w:eastAsia="zh-TW"/>
    </w:rPr>
  </w:style>
  <w:style w:type="paragraph" w:customStyle="1" w:styleId="NumberingInitial">
    <w:name w:val="Numbering Initial"/>
    <w:basedOn w:val="26"/>
    <w:qFormat/>
    <w:pPr>
      <w:tabs>
        <w:tab w:val="left" w:pos="432"/>
      </w:tabs>
      <w:adjustRightInd w:val="0"/>
      <w:snapToGrid w:val="0"/>
      <w:spacing w:after="0" w:line="360" w:lineRule="auto"/>
      <w:ind w:leftChars="0" w:left="0"/>
      <w:textAlignment w:val="baseline"/>
    </w:pPr>
    <w:rPr>
      <w:rFonts w:ascii="Calibri" w:hAnsi="Calibri"/>
      <w:kern w:val="0"/>
      <w:sz w:val="28"/>
      <w:szCs w:val="22"/>
    </w:rPr>
  </w:style>
  <w:style w:type="paragraph" w:customStyle="1" w:styleId="AppendixA">
    <w:name w:val="Appendix A"/>
    <w:basedOn w:val="ad"/>
    <w:qFormat/>
    <w:pPr>
      <w:widowControl/>
      <w:adjustRightInd w:val="0"/>
      <w:snapToGrid w:val="0"/>
      <w:spacing w:line="240" w:lineRule="auto"/>
      <w:jc w:val="center"/>
      <w:textAlignment w:val="baseline"/>
    </w:pPr>
    <w:rPr>
      <w:rFonts w:ascii="Times" w:hAnsi="Times"/>
      <w:b/>
      <w:kern w:val="0"/>
      <w:sz w:val="36"/>
    </w:rPr>
  </w:style>
  <w:style w:type="paragraph" w:customStyle="1" w:styleId="FigureFont">
    <w:name w:val="Figure Font"/>
    <w:basedOn w:val="ad"/>
    <w:qFormat/>
    <w:pPr>
      <w:widowControl/>
      <w:tabs>
        <w:tab w:val="left" w:pos="2160"/>
        <w:tab w:val="left" w:pos="6660"/>
        <w:tab w:val="left" w:pos="7200"/>
      </w:tabs>
      <w:adjustRightInd w:val="0"/>
      <w:snapToGrid w:val="0"/>
      <w:spacing w:before="240" w:line="240" w:lineRule="auto"/>
      <w:jc w:val="center"/>
      <w:textAlignment w:val="baseline"/>
    </w:pPr>
    <w:rPr>
      <w:rFonts w:ascii="Times" w:hAnsi="Times"/>
      <w:b/>
      <w:kern w:val="0"/>
      <w:sz w:val="20"/>
    </w:rPr>
  </w:style>
  <w:style w:type="paragraph" w:customStyle="1" w:styleId="afffffff5">
    <w:name w:val="??"/>
    <w:qFormat/>
    <w:pPr>
      <w:widowControl w:val="0"/>
    </w:pPr>
    <w:rPr>
      <w:rFonts w:eastAsia="PMingLiU"/>
      <w:sz w:val="24"/>
      <w:lang w:val="en-GB" w:eastAsia="en-US"/>
    </w:rPr>
  </w:style>
  <w:style w:type="paragraph" w:customStyle="1" w:styleId="ExampleNote">
    <w:name w:val="Example/Note"/>
    <w:basedOn w:val="ad"/>
    <w:next w:val="ad"/>
    <w:qFormat/>
    <w:pPr>
      <w:keepNext/>
      <w:widowControl/>
      <w:autoSpaceDE w:val="0"/>
      <w:autoSpaceDN w:val="0"/>
      <w:adjustRightInd w:val="0"/>
      <w:snapToGrid w:val="0"/>
      <w:spacing w:after="240" w:line="240" w:lineRule="auto"/>
      <w:jc w:val="left"/>
      <w:textAlignment w:val="baseline"/>
    </w:pPr>
    <w:rPr>
      <w:b/>
      <w:bCs/>
      <w:kern w:val="0"/>
      <w:sz w:val="28"/>
      <w:lang w:val="en-CA"/>
    </w:rPr>
  </w:style>
  <w:style w:type="paragraph" w:customStyle="1" w:styleId="Tabletext">
    <w:name w:val="Tabletext"/>
    <w:basedOn w:val="ad"/>
    <w:qFormat/>
    <w:pPr>
      <w:adjustRightInd w:val="0"/>
      <w:snapToGrid w:val="0"/>
      <w:spacing w:line="240" w:lineRule="atLeast"/>
      <w:jc w:val="left"/>
      <w:textAlignment w:val="baseline"/>
    </w:pPr>
    <w:rPr>
      <w:rFonts w:ascii="Arial" w:hAnsi="Arial"/>
      <w:kern w:val="0"/>
      <w:sz w:val="20"/>
    </w:rPr>
  </w:style>
  <w:style w:type="paragraph" w:customStyle="1" w:styleId="afffffff6">
    <w:name w:val="图下文字"/>
    <w:basedOn w:val="ad"/>
    <w:qFormat/>
    <w:pPr>
      <w:adjustRightInd w:val="0"/>
      <w:snapToGrid w:val="0"/>
      <w:spacing w:line="312" w:lineRule="auto"/>
      <w:jc w:val="center"/>
      <w:textAlignment w:val="baseline"/>
    </w:pPr>
    <w:rPr>
      <w:kern w:val="0"/>
      <w:sz w:val="18"/>
      <w:szCs w:val="18"/>
    </w:rPr>
  </w:style>
  <w:style w:type="paragraph" w:customStyle="1" w:styleId="afffffff7">
    <w:name w:val="页脚样式"/>
    <w:basedOn w:val="ad"/>
    <w:qFormat/>
    <w:pPr>
      <w:keepNext/>
      <w:autoSpaceDE w:val="0"/>
      <w:autoSpaceDN w:val="0"/>
      <w:adjustRightInd w:val="0"/>
      <w:snapToGrid w:val="0"/>
      <w:spacing w:line="276" w:lineRule="auto"/>
      <w:jc w:val="left"/>
      <w:textAlignment w:val="baseline"/>
    </w:pPr>
    <w:rPr>
      <w:kern w:val="0"/>
      <w:sz w:val="18"/>
    </w:rPr>
  </w:style>
  <w:style w:type="paragraph" w:customStyle="1" w:styleId="Mainpractices">
    <w:name w:val="Main practices"/>
    <w:basedOn w:val="ad"/>
    <w:qFormat/>
    <w:pPr>
      <w:keepLines/>
      <w:widowControl/>
      <w:adjustRightInd w:val="0"/>
      <w:snapToGrid w:val="0"/>
      <w:spacing w:line="240" w:lineRule="auto"/>
      <w:ind w:left="1890" w:hanging="1890"/>
      <w:jc w:val="left"/>
      <w:textAlignment w:val="baseline"/>
    </w:pPr>
    <w:rPr>
      <w:rFonts w:ascii="Palatino" w:hAnsi="Palatino"/>
      <w:kern w:val="0"/>
      <w:sz w:val="28"/>
    </w:rPr>
  </w:style>
  <w:style w:type="paragraph" w:customStyle="1" w:styleId="tablecoloumn">
    <w:name w:val="tablecoloumn"/>
    <w:basedOn w:val="aff"/>
    <w:qFormat/>
    <w:pPr>
      <w:adjustRightInd w:val="0"/>
      <w:snapToGrid w:val="0"/>
      <w:spacing w:line="240" w:lineRule="auto"/>
      <w:textAlignment w:val="baseline"/>
    </w:pPr>
    <w:rPr>
      <w:kern w:val="0"/>
    </w:rPr>
  </w:style>
  <w:style w:type="paragraph" w:customStyle="1" w:styleId="074">
    <w:name w:val="样式 首行缩进:  0.74 厘米"/>
    <w:basedOn w:val="ad"/>
    <w:qFormat/>
    <w:pPr>
      <w:adjustRightInd w:val="0"/>
      <w:snapToGrid w:val="0"/>
      <w:spacing w:line="300" w:lineRule="auto"/>
      <w:ind w:firstLine="420"/>
      <w:textAlignment w:val="baseline"/>
    </w:pPr>
    <w:rPr>
      <w:kern w:val="0"/>
    </w:rPr>
  </w:style>
  <w:style w:type="paragraph" w:customStyle="1" w:styleId="ab">
    <w:name w:val="项目"/>
    <w:basedOn w:val="ad"/>
    <w:qFormat/>
    <w:pPr>
      <w:numPr>
        <w:ilvl w:val="3"/>
        <w:numId w:val="16"/>
      </w:numPr>
      <w:adjustRightInd w:val="0"/>
      <w:snapToGrid w:val="0"/>
      <w:spacing w:line="240" w:lineRule="auto"/>
      <w:ind w:left="720" w:firstLine="0"/>
      <w:textAlignment w:val="baseline"/>
    </w:pPr>
    <w:rPr>
      <w:rFonts w:ascii="仿宋_GB2312" w:eastAsia="仿宋_GB2312"/>
      <w:b/>
      <w:kern w:val="0"/>
      <w:sz w:val="28"/>
    </w:rPr>
  </w:style>
  <w:style w:type="paragraph" w:customStyle="1" w:styleId="afffffff8">
    <w:name w:val="示例"/>
    <w:next w:val="affffc"/>
    <w:qFormat/>
    <w:pPr>
      <w:tabs>
        <w:tab w:val="left" w:pos="0"/>
        <w:tab w:val="left" w:pos="816"/>
        <w:tab w:val="left" w:pos="1665"/>
      </w:tabs>
      <w:ind w:firstLineChars="233" w:firstLine="419"/>
      <w:jc w:val="both"/>
    </w:pPr>
    <w:rPr>
      <w:rFonts w:ascii="宋体"/>
      <w:sz w:val="18"/>
    </w:rPr>
  </w:style>
  <w:style w:type="paragraph" w:customStyle="1" w:styleId="afffffff9">
    <w:name w:val="字母编号列项（一级）"/>
    <w:qFormat/>
    <w:pPr>
      <w:ind w:leftChars="200" w:left="840" w:hangingChars="200" w:hanging="420"/>
      <w:jc w:val="both"/>
    </w:pPr>
    <w:rPr>
      <w:rFonts w:ascii="宋体"/>
      <w:sz w:val="21"/>
    </w:rPr>
  </w:style>
  <w:style w:type="paragraph" w:customStyle="1" w:styleId="afffffffa">
    <w:name w:val="封面标准英文名称"/>
    <w:qFormat/>
    <w:pPr>
      <w:widowControl w:val="0"/>
      <w:spacing w:before="370" w:line="400" w:lineRule="exact"/>
      <w:jc w:val="center"/>
    </w:pPr>
    <w:rPr>
      <w:sz w:val="28"/>
    </w:rPr>
  </w:style>
  <w:style w:type="paragraph" w:customStyle="1" w:styleId="afffffffb">
    <w:name w:val="标准书眉_奇数页"/>
    <w:next w:val="ad"/>
    <w:qFormat/>
    <w:pPr>
      <w:tabs>
        <w:tab w:val="center" w:pos="4154"/>
        <w:tab w:val="right" w:pos="8306"/>
      </w:tabs>
      <w:spacing w:after="120"/>
      <w:jc w:val="right"/>
    </w:pPr>
    <w:rPr>
      <w:sz w:val="21"/>
    </w:rPr>
  </w:style>
  <w:style w:type="paragraph" w:customStyle="1" w:styleId="afffffffc">
    <w:name w:val="正文图标题"/>
    <w:next w:val="affffc"/>
    <w:qFormat/>
    <w:pPr>
      <w:tabs>
        <w:tab w:val="left" w:pos="1800"/>
      </w:tabs>
      <w:ind w:left="1800" w:hanging="360"/>
      <w:jc w:val="center"/>
    </w:pPr>
    <w:rPr>
      <w:rFonts w:ascii="黑体" w:eastAsia="黑体"/>
      <w:sz w:val="21"/>
    </w:rPr>
  </w:style>
  <w:style w:type="paragraph" w:customStyle="1" w:styleId="afffffffd">
    <w:name w:val="无标题条"/>
    <w:next w:val="affffc"/>
    <w:qFormat/>
    <w:pPr>
      <w:jc w:val="both"/>
    </w:pPr>
    <w:rPr>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Char1CharCharChar">
    <w:name w:val="Char1 Char Char Char"/>
    <w:basedOn w:val="ad"/>
    <w:qFormat/>
    <w:pPr>
      <w:adjustRightInd w:val="0"/>
      <w:snapToGrid w:val="0"/>
      <w:spacing w:line="240" w:lineRule="auto"/>
      <w:ind w:leftChars="100" w:left="100" w:rightChars="100" w:right="100"/>
      <w:textAlignment w:val="baseline"/>
    </w:pPr>
    <w:rPr>
      <w:rFonts w:ascii="Tahoma" w:hAnsi="Tahoma"/>
      <w:kern w:val="0"/>
      <w:sz w:val="28"/>
    </w:rPr>
  </w:style>
  <w:style w:type="paragraph" w:customStyle="1" w:styleId="affffffff">
    <w:name w:val="数字编号列项（二级）"/>
    <w:qFormat/>
    <w:pPr>
      <w:ind w:leftChars="400" w:left="1260" w:hangingChars="200" w:hanging="420"/>
      <w:jc w:val="both"/>
    </w:pPr>
    <w:rPr>
      <w:rFonts w:ascii="宋体"/>
      <w:sz w:val="21"/>
    </w:rPr>
  </w:style>
  <w:style w:type="paragraph" w:customStyle="1" w:styleId="affffffff0">
    <w:name w:val="文献分类号"/>
    <w:qFormat/>
    <w:pPr>
      <w:widowControl w:val="0"/>
    </w:pPr>
    <w:rPr>
      <w:rFonts w:eastAsia="黑体"/>
      <w:sz w:val="21"/>
    </w:rPr>
  </w:style>
  <w:style w:type="paragraph" w:customStyle="1" w:styleId="affffffff1">
    <w:name w:val="三级无标题条"/>
    <w:basedOn w:val="ad"/>
    <w:qFormat/>
    <w:pPr>
      <w:tabs>
        <w:tab w:val="left" w:pos="4680"/>
      </w:tabs>
      <w:adjustRightInd w:val="0"/>
      <w:snapToGrid w:val="0"/>
      <w:spacing w:line="240" w:lineRule="auto"/>
      <w:ind w:left="4680" w:hanging="360"/>
      <w:textAlignment w:val="baseline"/>
    </w:pPr>
    <w:rPr>
      <w:kern w:val="0"/>
    </w:rPr>
  </w:style>
  <w:style w:type="paragraph" w:customStyle="1" w:styleId="affffffff2">
    <w:name w:val="发布日期"/>
    <w:qFormat/>
    <w:rPr>
      <w:rFonts w:eastAsia="黑体"/>
      <w:sz w:val="28"/>
    </w:rPr>
  </w:style>
  <w:style w:type="paragraph" w:customStyle="1" w:styleId="affffffff3">
    <w:name w:val="标准书脚_偶数页"/>
    <w:qFormat/>
    <w:pPr>
      <w:spacing w:before="120"/>
    </w:pPr>
    <w:rPr>
      <w:sz w:val="18"/>
    </w:rPr>
  </w:style>
  <w:style w:type="paragraph" w:customStyle="1" w:styleId="affffffff4">
    <w:name w:val="发布部门"/>
    <w:next w:val="affffc"/>
    <w:qFormat/>
    <w:pPr>
      <w:jc w:val="center"/>
    </w:pPr>
    <w:rPr>
      <w:rFonts w:ascii="宋体"/>
      <w:b/>
      <w:spacing w:val="20"/>
      <w:w w:val="135"/>
      <w:sz w:val="36"/>
    </w:rPr>
  </w:style>
  <w:style w:type="paragraph" w:customStyle="1" w:styleId="affffffff5">
    <w:name w:val="附录图标题"/>
    <w:next w:val="affffc"/>
    <w:qFormat/>
    <w:pPr>
      <w:jc w:val="center"/>
    </w:pPr>
    <w:rPr>
      <w:rFonts w:ascii="黑体" w:eastAsia="黑体"/>
      <w:sz w:val="21"/>
    </w:rPr>
  </w:style>
  <w:style w:type="paragraph" w:customStyle="1" w:styleId="affffffff6">
    <w:name w:val="附录表标题"/>
    <w:next w:val="affffc"/>
    <w:qFormat/>
    <w:pPr>
      <w:jc w:val="center"/>
    </w:pPr>
    <w:rPr>
      <w:rFonts w:ascii="黑体" w:eastAsia="黑体"/>
      <w:kern w:val="21"/>
      <w:sz w:val="21"/>
    </w:rPr>
  </w:style>
  <w:style w:type="paragraph" w:customStyle="1" w:styleId="affffffff7">
    <w:name w:val="列项·"/>
    <w:qFormat/>
    <w:pPr>
      <w:tabs>
        <w:tab w:val="left" w:pos="840"/>
        <w:tab w:val="left" w:pos="1211"/>
      </w:tabs>
      <w:ind w:leftChars="200" w:left="840" w:hangingChars="200" w:hanging="420"/>
      <w:jc w:val="both"/>
    </w:pPr>
    <w:rPr>
      <w:rFonts w:ascii="宋体"/>
      <w:sz w:val="21"/>
    </w:rPr>
  </w:style>
  <w:style w:type="paragraph" w:customStyle="1" w:styleId="affffffff8">
    <w:name w:val="标准书脚_奇数页"/>
    <w:qFormat/>
    <w:pPr>
      <w:spacing w:before="120"/>
      <w:jc w:val="right"/>
    </w:pPr>
    <w:rPr>
      <w:sz w:val="18"/>
    </w:rPr>
  </w:style>
  <w:style w:type="paragraph" w:customStyle="1" w:styleId="affffffff9">
    <w:name w:val="二级无标题条"/>
    <w:basedOn w:val="ad"/>
    <w:qFormat/>
    <w:pPr>
      <w:tabs>
        <w:tab w:val="left" w:pos="3960"/>
      </w:tabs>
      <w:adjustRightInd w:val="0"/>
      <w:snapToGrid w:val="0"/>
      <w:spacing w:line="240" w:lineRule="auto"/>
      <w:ind w:left="3960" w:hanging="360"/>
      <w:textAlignment w:val="baseline"/>
    </w:pPr>
    <w:rPr>
      <w:kern w:val="0"/>
    </w:rPr>
  </w:style>
  <w:style w:type="paragraph" w:customStyle="1" w:styleId="affffffffa">
    <w:name w:val="内容标题"/>
    <w:basedOn w:val="afa"/>
    <w:qFormat/>
    <w:pPr>
      <w:shd w:val="clear" w:color="auto" w:fill="000080"/>
      <w:adjustRightInd w:val="0"/>
      <w:snapToGrid w:val="0"/>
      <w:textAlignment w:val="baseline"/>
    </w:pPr>
    <w:rPr>
      <w:rFonts w:ascii="Tahoma" w:hAnsi="Tahoma"/>
      <w:kern w:val="0"/>
      <w:sz w:val="24"/>
      <w:szCs w:val="20"/>
    </w:rPr>
  </w:style>
  <w:style w:type="paragraph" w:customStyle="1" w:styleId="affffffffb">
    <w:name w:val="条文脚注"/>
    <w:basedOn w:val="affd"/>
    <w:qFormat/>
    <w:pPr>
      <w:ind w:leftChars="200" w:left="780" w:hangingChars="200" w:hanging="360"/>
      <w:jc w:val="both"/>
    </w:pPr>
  </w:style>
  <w:style w:type="paragraph" w:customStyle="1" w:styleId="affffffffc">
    <w:name w:val="其他发布部门"/>
    <w:basedOn w:val="affffffff4"/>
    <w:qFormat/>
    <w:pPr>
      <w:spacing w:line="0" w:lineRule="atLeast"/>
    </w:pPr>
    <w:rPr>
      <w:rFonts w:ascii="黑体" w:eastAsia="黑体"/>
      <w:b w:val="0"/>
    </w:rPr>
  </w:style>
  <w:style w:type="paragraph" w:customStyle="1" w:styleId="2f7">
    <w:name w:val="封面标准号2"/>
    <w:basedOn w:val="1f6"/>
    <w:qFormat/>
    <w:pPr>
      <w:adjustRightInd w:val="0"/>
      <w:spacing w:before="357" w:line="280" w:lineRule="exact"/>
      <w:textAlignment w:val="auto"/>
    </w:pPr>
    <w:rPr>
      <w:szCs w:val="20"/>
    </w:rPr>
  </w:style>
  <w:style w:type="paragraph" w:customStyle="1" w:styleId="44CharH4PIM5h4blbbPIM44thlevel">
    <w:name w:val="样式 标题 4标题 4 CharH4PIM 5h4blbbPIM 44th level + 五号 黑色"/>
    <w:basedOn w:val="41"/>
    <w:qFormat/>
    <w:pPr>
      <w:numPr>
        <w:ilvl w:val="0"/>
        <w:numId w:val="0"/>
      </w:numPr>
      <w:adjustRightInd w:val="0"/>
      <w:snapToGrid w:val="0"/>
      <w:spacing w:before="280" w:after="290" w:line="372" w:lineRule="auto"/>
      <w:ind w:left="2160" w:hanging="420"/>
      <w:textAlignment w:val="baseline"/>
    </w:pPr>
    <w:rPr>
      <w:rFonts w:ascii="Arial" w:eastAsia="黑体" w:hAnsi="Arial" w:cs="Times New Roman"/>
      <w:bCs w:val="0"/>
      <w:color w:val="000000"/>
      <w:kern w:val="0"/>
      <w:sz w:val="21"/>
      <w:szCs w:val="20"/>
    </w:rPr>
  </w:style>
  <w:style w:type="paragraph" w:customStyle="1" w:styleId="affffffffd">
    <w:name w:val="封面正文"/>
    <w:qFormat/>
    <w:pPr>
      <w:jc w:val="both"/>
    </w:pPr>
  </w:style>
  <w:style w:type="paragraph" w:customStyle="1" w:styleId="ParaCharCharChar1Char">
    <w:name w:val="默认段落字体 Para Char Char Char1 Char"/>
    <w:basedOn w:val="ad"/>
    <w:next w:val="ad"/>
    <w:qFormat/>
    <w:pPr>
      <w:adjustRightInd w:val="0"/>
      <w:snapToGrid w:val="0"/>
      <w:spacing w:line="240" w:lineRule="atLeast"/>
      <w:ind w:left="420" w:firstLine="420"/>
      <w:jc w:val="left"/>
      <w:textAlignment w:val="baseline"/>
    </w:pPr>
    <w:rPr>
      <w:kern w:val="0"/>
    </w:rPr>
  </w:style>
  <w:style w:type="paragraph" w:customStyle="1" w:styleId="affffffffe">
    <w:name w:val="目次、索引正文"/>
    <w:qFormat/>
    <w:pPr>
      <w:spacing w:line="320" w:lineRule="exact"/>
      <w:jc w:val="both"/>
    </w:pPr>
    <w:rPr>
      <w:rFonts w:ascii="宋体"/>
      <w:sz w:val="21"/>
    </w:rPr>
  </w:style>
  <w:style w:type="paragraph" w:customStyle="1" w:styleId="afffffffff">
    <w:name w:val="列项——"/>
    <w:qFormat/>
    <w:pPr>
      <w:widowControl w:val="0"/>
      <w:tabs>
        <w:tab w:val="left" w:pos="854"/>
        <w:tab w:val="left" w:pos="1211"/>
      </w:tabs>
      <w:ind w:leftChars="200" w:left="200" w:hangingChars="200" w:hanging="200"/>
      <w:jc w:val="both"/>
    </w:pPr>
    <w:rPr>
      <w:rFonts w:ascii="宋体"/>
      <w:sz w:val="21"/>
    </w:rPr>
  </w:style>
  <w:style w:type="paragraph" w:customStyle="1" w:styleId="afffffffff0">
    <w:name w:val="封面标准代替信息"/>
    <w:basedOn w:val="2f7"/>
    <w:qFormat/>
    <w:pPr>
      <w:spacing w:before="57"/>
    </w:pPr>
    <w:rPr>
      <w:rFonts w:ascii="宋体"/>
      <w:sz w:val="21"/>
    </w:rPr>
  </w:style>
  <w:style w:type="paragraph" w:customStyle="1" w:styleId="afffffffff1">
    <w:name w:val="其他标准称谓"/>
    <w:qFormat/>
    <w:pPr>
      <w:spacing w:line="0" w:lineRule="atLeast"/>
      <w:jc w:val="distribute"/>
    </w:pPr>
    <w:rPr>
      <w:rFonts w:ascii="黑体" w:eastAsia="黑体" w:hAnsi="宋体"/>
      <w:sz w:val="52"/>
    </w:rPr>
  </w:style>
  <w:style w:type="paragraph" w:customStyle="1" w:styleId="afffffffff2">
    <w:name w:val="标准书眉一"/>
    <w:qFormat/>
    <w:pPr>
      <w:jc w:val="both"/>
    </w:pPr>
  </w:style>
  <w:style w:type="character" w:customStyle="1" w:styleId="Charf6">
    <w:name w:val="章标题 Char"/>
    <w:link w:val="afffffd"/>
    <w:qFormat/>
    <w:locked/>
    <w:rPr>
      <w:rFonts w:ascii="黑体" w:eastAsia="黑体" w:hAnsi="Times New Roman" w:cs="Times New Roman"/>
      <w:snapToGrid/>
      <w:kern w:val="0"/>
      <w:sz w:val="21"/>
      <w:szCs w:val="20"/>
    </w:rPr>
  </w:style>
  <w:style w:type="paragraph" w:customStyle="1" w:styleId="afffffffff3">
    <w:name w:val="一级无标题条"/>
    <w:basedOn w:val="ad"/>
    <w:qFormat/>
    <w:pPr>
      <w:tabs>
        <w:tab w:val="left" w:pos="3240"/>
      </w:tabs>
      <w:adjustRightInd w:val="0"/>
      <w:snapToGrid w:val="0"/>
      <w:spacing w:line="240" w:lineRule="auto"/>
      <w:ind w:left="3240" w:hanging="180"/>
      <w:textAlignment w:val="baseline"/>
    </w:pPr>
    <w:rPr>
      <w:kern w:val="0"/>
    </w:rPr>
  </w:style>
  <w:style w:type="paragraph" w:customStyle="1" w:styleId="afffffffff4">
    <w:name w:val="五级无标题条"/>
    <w:basedOn w:val="ad"/>
    <w:qFormat/>
    <w:pPr>
      <w:tabs>
        <w:tab w:val="left" w:pos="6120"/>
      </w:tabs>
      <w:adjustRightInd w:val="0"/>
      <w:snapToGrid w:val="0"/>
      <w:spacing w:line="240" w:lineRule="auto"/>
      <w:ind w:left="6120" w:hanging="360"/>
      <w:textAlignment w:val="baseline"/>
    </w:pPr>
    <w:rPr>
      <w:kern w:val="0"/>
    </w:rPr>
  </w:style>
  <w:style w:type="paragraph" w:customStyle="1" w:styleId="afffffffff5">
    <w:name w:val="封面一致性程度标识"/>
    <w:qFormat/>
    <w:pPr>
      <w:spacing w:before="440" w:line="400" w:lineRule="exact"/>
      <w:jc w:val="center"/>
    </w:pPr>
    <w:rPr>
      <w:rFonts w:ascii="宋体"/>
      <w:sz w:val="28"/>
    </w:rPr>
  </w:style>
  <w:style w:type="paragraph" w:customStyle="1" w:styleId="afffffffff6">
    <w:name w:val="标准称谓"/>
    <w:next w:val="ad"/>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ffffff7">
    <w:name w:val="注×："/>
    <w:qFormat/>
    <w:pPr>
      <w:widowControl w:val="0"/>
      <w:tabs>
        <w:tab w:val="left" w:pos="630"/>
        <w:tab w:val="left" w:pos="1211"/>
      </w:tabs>
      <w:autoSpaceDE w:val="0"/>
      <w:autoSpaceDN w:val="0"/>
      <w:ind w:left="851"/>
      <w:jc w:val="both"/>
    </w:pPr>
    <w:rPr>
      <w:rFonts w:ascii="宋体"/>
      <w:sz w:val="18"/>
    </w:rPr>
  </w:style>
  <w:style w:type="paragraph" w:customStyle="1" w:styleId="afffffffff8">
    <w:name w:val="附录一级条标题"/>
    <w:basedOn w:val="affffd"/>
    <w:next w:val="affffc"/>
    <w:qFormat/>
    <w:pPr>
      <w:tabs>
        <w:tab w:val="clear" w:pos="2102"/>
        <w:tab w:val="left" w:pos="1080"/>
      </w:tabs>
      <w:autoSpaceDN w:val="0"/>
      <w:spacing w:beforeLines="0" w:afterLines="0"/>
      <w:ind w:left="1080" w:hanging="360"/>
      <w:outlineLvl w:val="2"/>
    </w:pPr>
    <w:rPr>
      <w:szCs w:val="20"/>
    </w:rPr>
  </w:style>
  <w:style w:type="paragraph" w:customStyle="1" w:styleId="afffffffff9">
    <w:name w:val="四级无标题条"/>
    <w:basedOn w:val="ad"/>
    <w:qFormat/>
    <w:pPr>
      <w:tabs>
        <w:tab w:val="left" w:pos="5400"/>
      </w:tabs>
      <w:adjustRightInd w:val="0"/>
      <w:snapToGrid w:val="0"/>
      <w:spacing w:line="240" w:lineRule="auto"/>
      <w:ind w:left="5400" w:hanging="180"/>
      <w:textAlignment w:val="baseline"/>
    </w:pPr>
    <w:rPr>
      <w:kern w:val="0"/>
    </w:rPr>
  </w:style>
  <w:style w:type="paragraph" w:customStyle="1" w:styleId="afffffffffa">
    <w:name w:val="标准标志"/>
    <w:next w:val="ad"/>
    <w:qFormat/>
    <w:pPr>
      <w:shd w:val="solid" w:color="FFFFFF" w:fill="FFFFFF"/>
      <w:spacing w:line="0" w:lineRule="atLeast"/>
      <w:jc w:val="right"/>
    </w:pPr>
    <w:rPr>
      <w:b/>
      <w:w w:val="130"/>
      <w:sz w:val="96"/>
    </w:rPr>
  </w:style>
  <w:style w:type="paragraph" w:customStyle="1" w:styleId="afffffffffb">
    <w:name w:val="标准书眉_偶数页"/>
    <w:basedOn w:val="afffffffb"/>
    <w:next w:val="ad"/>
    <w:qFormat/>
    <w:pPr>
      <w:jc w:val="left"/>
    </w:pPr>
  </w:style>
  <w:style w:type="paragraph" w:customStyle="1" w:styleId="afffffffffc">
    <w:name w:val="编号"/>
    <w:basedOn w:val="ad"/>
    <w:qFormat/>
    <w:pPr>
      <w:adjustRightInd w:val="0"/>
      <w:snapToGrid w:val="0"/>
      <w:spacing w:line="240" w:lineRule="auto"/>
      <w:ind w:left="1531"/>
      <w:textAlignment w:val="baseline"/>
    </w:pPr>
    <w:rPr>
      <w:b/>
      <w:kern w:val="0"/>
      <w:sz w:val="28"/>
    </w:rPr>
  </w:style>
  <w:style w:type="paragraph" w:customStyle="1" w:styleId="23">
    <w:name w:val="第2层并列"/>
    <w:basedOn w:val="ad"/>
    <w:qFormat/>
    <w:pPr>
      <w:numPr>
        <w:numId w:val="17"/>
      </w:numPr>
      <w:tabs>
        <w:tab w:val="left" w:pos="945"/>
      </w:tabs>
      <w:adjustRightInd w:val="0"/>
      <w:snapToGrid w:val="0"/>
      <w:spacing w:before="60" w:after="60" w:line="240" w:lineRule="auto"/>
      <w:ind w:left="1872" w:hanging="454"/>
      <w:textAlignment w:val="baseline"/>
    </w:pPr>
    <w:rPr>
      <w:kern w:val="0"/>
    </w:rPr>
  </w:style>
  <w:style w:type="paragraph" w:customStyle="1" w:styleId="2f8">
    <w:name w:val="第2层正文"/>
    <w:basedOn w:val="ad"/>
    <w:qFormat/>
    <w:pPr>
      <w:adjustRightInd w:val="0"/>
      <w:snapToGrid w:val="0"/>
      <w:spacing w:line="240" w:lineRule="auto"/>
      <w:ind w:left="1418"/>
      <w:textAlignment w:val="baseline"/>
    </w:pPr>
    <w:rPr>
      <w:kern w:val="0"/>
    </w:rPr>
  </w:style>
  <w:style w:type="paragraph" w:customStyle="1" w:styleId="3f5">
    <w:name w:val="第3层正文"/>
    <w:basedOn w:val="ad"/>
    <w:qFormat/>
    <w:pPr>
      <w:adjustRightInd w:val="0"/>
      <w:snapToGrid w:val="0"/>
      <w:spacing w:line="240" w:lineRule="auto"/>
      <w:ind w:left="1871"/>
      <w:textAlignment w:val="baseline"/>
    </w:pPr>
    <w:rPr>
      <w:kern w:val="0"/>
    </w:rPr>
  </w:style>
  <w:style w:type="paragraph" w:customStyle="1" w:styleId="afffffffffd">
    <w:name w:val="文件名称"/>
    <w:basedOn w:val="ad"/>
    <w:qFormat/>
    <w:pPr>
      <w:adjustRightInd w:val="0"/>
      <w:snapToGrid w:val="0"/>
      <w:spacing w:line="240" w:lineRule="atLeast"/>
      <w:ind w:left="1531"/>
      <w:textAlignment w:val="baseline"/>
    </w:pPr>
    <w:rPr>
      <w:b/>
      <w:kern w:val="0"/>
      <w:sz w:val="36"/>
    </w:rPr>
  </w:style>
  <w:style w:type="paragraph" w:customStyle="1" w:styleId="Outputs">
    <w:name w:val="Outputs"/>
    <w:basedOn w:val="a0"/>
    <w:qFormat/>
    <w:pPr>
      <w:numPr>
        <w:numId w:val="0"/>
      </w:numPr>
      <w:tabs>
        <w:tab w:val="clear" w:pos="1418"/>
      </w:tabs>
      <w:ind w:left="3850" w:hanging="2860"/>
    </w:pPr>
    <w:rPr>
      <w:color w:val="0000FF"/>
    </w:rPr>
  </w:style>
  <w:style w:type="paragraph" w:customStyle="1" w:styleId="3New40015">
    <w:name w:val="样式 标题 3New4 + 小四 左侧:  0 厘米 首行缩进:  0 厘米 行距: 1.5 倍行距"/>
    <w:basedOn w:val="30"/>
    <w:qFormat/>
    <w:pPr>
      <w:keepLines w:val="0"/>
      <w:numPr>
        <w:ilvl w:val="0"/>
        <w:numId w:val="0"/>
      </w:numPr>
      <w:tabs>
        <w:tab w:val="left" w:pos="709"/>
      </w:tabs>
      <w:adjustRightInd w:val="0"/>
      <w:snapToGrid w:val="0"/>
      <w:spacing w:line="412" w:lineRule="auto"/>
      <w:ind w:left="709" w:hanging="709"/>
      <w:jc w:val="left"/>
      <w:textAlignment w:val="baseline"/>
    </w:pPr>
    <w:rPr>
      <w:rFonts w:ascii="黑体" w:cs="宋体"/>
      <w:b w:val="0"/>
      <w:kern w:val="0"/>
      <w:sz w:val="24"/>
      <w:szCs w:val="20"/>
    </w:rPr>
  </w:style>
  <w:style w:type="paragraph" w:customStyle="1" w:styleId="150">
    <w:name w:val="样式 小四 行距: 1.5 倍行距"/>
    <w:basedOn w:val="ad"/>
    <w:qFormat/>
    <w:pPr>
      <w:adjustRightInd w:val="0"/>
      <w:snapToGrid w:val="0"/>
      <w:spacing w:line="276" w:lineRule="auto"/>
      <w:textAlignment w:val="baseline"/>
    </w:pPr>
    <w:rPr>
      <w:rFonts w:cs="宋体"/>
      <w:kern w:val="0"/>
    </w:rPr>
  </w:style>
  <w:style w:type="paragraph" w:customStyle="1" w:styleId="400">
    <w:name w:val="样式 标题 4 + 左侧:  0 厘米 首行缩进:  0 厘米"/>
    <w:basedOn w:val="41"/>
    <w:qFormat/>
    <w:pPr>
      <w:keepLines w:val="0"/>
      <w:numPr>
        <w:ilvl w:val="0"/>
        <w:numId w:val="0"/>
      </w:numPr>
      <w:adjustRightInd w:val="0"/>
      <w:snapToGrid w:val="0"/>
      <w:spacing w:before="160" w:after="160" w:line="412" w:lineRule="auto"/>
      <w:ind w:left="2160" w:hanging="420"/>
      <w:jc w:val="left"/>
      <w:textAlignment w:val="baseline"/>
    </w:pPr>
    <w:rPr>
      <w:rFonts w:ascii="Times New Roman" w:hAnsi="Times New Roman" w:cs="宋体"/>
      <w:b w:val="0"/>
      <w:kern w:val="0"/>
      <w:szCs w:val="20"/>
    </w:rPr>
  </w:style>
  <w:style w:type="paragraph" w:customStyle="1" w:styleId="125">
    <w:name w:val="样式 小四 居中 行距: 多倍行距 1.25 字行"/>
    <w:basedOn w:val="ad"/>
    <w:qFormat/>
    <w:pPr>
      <w:adjustRightInd w:val="0"/>
      <w:snapToGrid w:val="0"/>
      <w:spacing w:line="300" w:lineRule="auto"/>
      <w:jc w:val="center"/>
      <w:textAlignment w:val="baseline"/>
    </w:pPr>
    <w:rPr>
      <w:rFonts w:cs="宋体"/>
      <w:kern w:val="0"/>
    </w:rPr>
  </w:style>
  <w:style w:type="paragraph" w:customStyle="1" w:styleId="1250">
    <w:name w:val="样式 宋体 小四 居中 行距: 多倍行距 1.25 字行"/>
    <w:basedOn w:val="ad"/>
    <w:qFormat/>
    <w:pPr>
      <w:adjustRightInd w:val="0"/>
      <w:snapToGrid w:val="0"/>
      <w:spacing w:line="300" w:lineRule="auto"/>
      <w:jc w:val="center"/>
      <w:textAlignment w:val="baseline"/>
    </w:pPr>
    <w:rPr>
      <w:rFonts w:cs="宋体"/>
      <w:kern w:val="0"/>
    </w:rPr>
  </w:style>
  <w:style w:type="paragraph" w:customStyle="1" w:styleId="1555125">
    <w:name w:val="样式 样式 小四 行距: 1.5 倍行距 + 段前: 5 磅 段后: 5 磅 行距: 多倍行距 1.25 字行"/>
    <w:basedOn w:val="150"/>
    <w:qFormat/>
    <w:pPr>
      <w:spacing w:before="100" w:after="100" w:line="300" w:lineRule="auto"/>
    </w:pPr>
  </w:style>
  <w:style w:type="paragraph" w:customStyle="1" w:styleId="4151">
    <w:name w:val="样式 标题 4 + 行距: 1.5 倍行距1"/>
    <w:basedOn w:val="ad"/>
    <w:qFormat/>
    <w:pPr>
      <w:numPr>
        <w:numId w:val="18"/>
      </w:numPr>
      <w:adjustRightInd w:val="0"/>
      <w:snapToGrid w:val="0"/>
      <w:spacing w:line="240" w:lineRule="auto"/>
      <w:ind w:firstLine="0"/>
      <w:textAlignment w:val="baseline"/>
    </w:pPr>
    <w:rPr>
      <w:kern w:val="0"/>
    </w:rPr>
  </w:style>
  <w:style w:type="paragraph" w:customStyle="1" w:styleId="2f9">
    <w:name w:val="样式 标题 2 + 居中"/>
    <w:basedOn w:val="21"/>
    <w:qFormat/>
    <w:pPr>
      <w:numPr>
        <w:ilvl w:val="0"/>
        <w:numId w:val="0"/>
      </w:numPr>
      <w:tabs>
        <w:tab w:val="left" w:pos="1322"/>
      </w:tabs>
      <w:adjustRightInd w:val="0"/>
      <w:snapToGrid w:val="0"/>
      <w:spacing w:before="260" w:after="260" w:line="412" w:lineRule="auto"/>
      <w:ind w:left="1322" w:hanging="420"/>
      <w:jc w:val="center"/>
      <w:textAlignment w:val="baseline"/>
    </w:pPr>
    <w:rPr>
      <w:rFonts w:ascii="Arial" w:eastAsia="黑体" w:hAnsi="Arial" w:cs="宋体"/>
      <w:b w:val="0"/>
      <w:kern w:val="0"/>
      <w:sz w:val="32"/>
      <w:szCs w:val="20"/>
    </w:rPr>
  </w:style>
  <w:style w:type="paragraph" w:customStyle="1" w:styleId="27878">
    <w:name w:val="样式 标题 2 + (中文) 宋体 四号 居中 段前: 7.8 磅 段后: 7.8 磅 行距: 单倍行距"/>
    <w:basedOn w:val="21"/>
    <w:qFormat/>
    <w:pPr>
      <w:numPr>
        <w:numId w:val="19"/>
      </w:numPr>
      <w:tabs>
        <w:tab w:val="left" w:pos="425"/>
      </w:tabs>
      <w:adjustRightInd w:val="0"/>
      <w:snapToGrid w:val="0"/>
      <w:spacing w:before="156" w:after="156" w:line="240" w:lineRule="auto"/>
      <w:ind w:left="425" w:hanging="425"/>
      <w:jc w:val="center"/>
      <w:textAlignment w:val="baseline"/>
    </w:pPr>
    <w:rPr>
      <w:rFonts w:ascii="Arial" w:hAnsi="Arial" w:cs="宋体"/>
      <w:b w:val="0"/>
      <w:kern w:val="0"/>
      <w:sz w:val="28"/>
      <w:szCs w:val="20"/>
    </w:rPr>
  </w:style>
  <w:style w:type="paragraph" w:customStyle="1" w:styleId="415">
    <w:name w:val="样式 标题 4 + 行距: 1.5 倍行距"/>
    <w:basedOn w:val="ad"/>
    <w:qFormat/>
    <w:pPr>
      <w:adjustRightInd w:val="0"/>
      <w:snapToGrid w:val="0"/>
      <w:spacing w:line="240" w:lineRule="auto"/>
      <w:ind w:left="851" w:hanging="851"/>
      <w:textAlignment w:val="baseline"/>
    </w:pPr>
    <w:rPr>
      <w:kern w:val="0"/>
    </w:rPr>
  </w:style>
  <w:style w:type="paragraph" w:customStyle="1" w:styleId="210">
    <w:name w:val="样式 标题 2 + 居中1"/>
    <w:basedOn w:val="21"/>
    <w:qFormat/>
    <w:pPr>
      <w:numPr>
        <w:numId w:val="20"/>
      </w:numPr>
      <w:tabs>
        <w:tab w:val="left" w:pos="425"/>
      </w:tabs>
      <w:adjustRightInd w:val="0"/>
      <w:snapToGrid w:val="0"/>
      <w:spacing w:before="260" w:after="260" w:line="412" w:lineRule="auto"/>
      <w:ind w:left="425" w:hanging="425"/>
      <w:jc w:val="center"/>
      <w:textAlignment w:val="baseline"/>
    </w:pPr>
    <w:rPr>
      <w:rFonts w:ascii="Arial" w:eastAsia="黑体" w:hAnsi="Arial" w:cs="宋体"/>
      <w:b w:val="0"/>
      <w:kern w:val="0"/>
      <w:sz w:val="32"/>
      <w:szCs w:val="20"/>
    </w:rPr>
  </w:style>
  <w:style w:type="paragraph" w:customStyle="1" w:styleId="4c">
    <w:name w:val="样式 标题 4 + 非加粗"/>
    <w:basedOn w:val="41"/>
    <w:qFormat/>
    <w:pPr>
      <w:numPr>
        <w:ilvl w:val="0"/>
        <w:numId w:val="0"/>
      </w:numPr>
      <w:tabs>
        <w:tab w:val="left" w:pos="1680"/>
      </w:tabs>
      <w:adjustRightInd w:val="0"/>
      <w:snapToGrid w:val="0"/>
      <w:spacing w:before="280" w:after="290" w:line="372" w:lineRule="auto"/>
      <w:ind w:left="1680" w:hanging="420"/>
      <w:textAlignment w:val="baseline"/>
    </w:pPr>
    <w:rPr>
      <w:rFonts w:ascii="Arial" w:eastAsia="黑体" w:hAnsi="Arial" w:cs="Times New Roman"/>
      <w:bCs w:val="0"/>
      <w:kern w:val="0"/>
      <w:szCs w:val="20"/>
    </w:rPr>
  </w:style>
  <w:style w:type="paragraph" w:customStyle="1" w:styleId="410">
    <w:name w:val="样式 标题 4 + 非加粗1"/>
    <w:basedOn w:val="41"/>
    <w:qFormat/>
    <w:pPr>
      <w:numPr>
        <w:ilvl w:val="1"/>
        <w:numId w:val="21"/>
      </w:numPr>
      <w:tabs>
        <w:tab w:val="left" w:pos="1050"/>
      </w:tabs>
      <w:adjustRightInd w:val="0"/>
      <w:snapToGrid w:val="0"/>
      <w:spacing w:before="280" w:after="290" w:line="412" w:lineRule="auto"/>
      <w:textAlignment w:val="baseline"/>
    </w:pPr>
    <w:rPr>
      <w:rFonts w:ascii="黑体" w:eastAsia="黑体" w:hAnsi="Arial" w:cs="Times New Roman"/>
      <w:bCs w:val="0"/>
      <w:kern w:val="0"/>
      <w:sz w:val="32"/>
    </w:rPr>
  </w:style>
  <w:style w:type="paragraph" w:customStyle="1" w:styleId="42">
    <w:name w:val="样式4"/>
    <w:basedOn w:val="41"/>
    <w:qFormat/>
    <w:pPr>
      <w:numPr>
        <w:numId w:val="22"/>
      </w:numPr>
      <w:tabs>
        <w:tab w:val="left" w:pos="0"/>
      </w:tabs>
      <w:adjustRightInd w:val="0"/>
      <w:snapToGrid w:val="0"/>
      <w:spacing w:before="100" w:after="100" w:line="376" w:lineRule="auto"/>
      <w:textAlignment w:val="baseline"/>
    </w:pPr>
    <w:rPr>
      <w:rFonts w:ascii="Arial" w:eastAsia="黑体" w:hAnsi="Arial" w:cs="Times New Roman"/>
      <w:b w:val="0"/>
      <w:kern w:val="0"/>
    </w:rPr>
  </w:style>
  <w:style w:type="paragraph" w:customStyle="1" w:styleId="CharCharChar1">
    <w:name w:val="Char Char Char1"/>
    <w:basedOn w:val="ad"/>
    <w:qFormat/>
    <w:pPr>
      <w:adjustRightInd w:val="0"/>
      <w:snapToGrid w:val="0"/>
      <w:spacing w:line="240" w:lineRule="auto"/>
      <w:textAlignment w:val="baseline"/>
    </w:pPr>
    <w:rPr>
      <w:kern w:val="0"/>
    </w:rPr>
  </w:style>
  <w:style w:type="paragraph" w:customStyle="1" w:styleId="a7">
    <w:name w:val="二级"/>
    <w:basedOn w:val="21"/>
    <w:qFormat/>
    <w:pPr>
      <w:numPr>
        <w:numId w:val="23"/>
      </w:numPr>
      <w:tabs>
        <w:tab w:val="left" w:pos="425"/>
      </w:tabs>
      <w:adjustRightInd w:val="0"/>
      <w:snapToGrid w:val="0"/>
      <w:spacing w:before="600" w:after="260" w:line="412" w:lineRule="auto"/>
      <w:textAlignment w:val="baseline"/>
    </w:pPr>
    <w:rPr>
      <w:rFonts w:ascii="Arial" w:eastAsia="黑体" w:hAnsi="Arial" w:cs="宋体"/>
      <w:b w:val="0"/>
      <w:kern w:val="0"/>
      <w:sz w:val="32"/>
      <w:szCs w:val="20"/>
    </w:rPr>
  </w:style>
  <w:style w:type="paragraph" w:customStyle="1" w:styleId="0742">
    <w:name w:val="样式 首行缩进:  0.74 厘米2"/>
    <w:basedOn w:val="ad"/>
    <w:qFormat/>
    <w:pPr>
      <w:adjustRightInd w:val="0"/>
      <w:snapToGrid w:val="0"/>
      <w:spacing w:line="300" w:lineRule="auto"/>
      <w:ind w:firstLine="420"/>
      <w:textAlignment w:val="baseline"/>
    </w:pPr>
    <w:rPr>
      <w:rFonts w:cs="宋体"/>
      <w:kern w:val="0"/>
    </w:rPr>
  </w:style>
  <w:style w:type="paragraph" w:customStyle="1" w:styleId="2fa">
    <w:name w:val="样式2"/>
    <w:basedOn w:val="ad"/>
    <w:qFormat/>
    <w:pPr>
      <w:adjustRightInd w:val="0"/>
      <w:snapToGrid w:val="0"/>
      <w:spacing w:line="240" w:lineRule="auto"/>
      <w:jc w:val="center"/>
      <w:textAlignment w:val="baseline"/>
    </w:pPr>
    <w:rPr>
      <w:kern w:val="0"/>
      <w:sz w:val="28"/>
    </w:rPr>
  </w:style>
  <w:style w:type="paragraph" w:customStyle="1" w:styleId="0743">
    <w:name w:val="样式 首行缩进:  0.74 厘米3"/>
    <w:basedOn w:val="ad"/>
    <w:qFormat/>
    <w:pPr>
      <w:adjustRightInd w:val="0"/>
      <w:snapToGrid w:val="0"/>
      <w:spacing w:line="300" w:lineRule="auto"/>
      <w:ind w:firstLine="420"/>
      <w:textAlignment w:val="baseline"/>
    </w:pPr>
    <w:rPr>
      <w:rFonts w:cs="宋体"/>
      <w:kern w:val="0"/>
    </w:rPr>
  </w:style>
  <w:style w:type="paragraph" w:customStyle="1" w:styleId="112">
    <w:name w:val="11"/>
    <w:basedOn w:val="ad"/>
    <w:qFormat/>
    <w:pPr>
      <w:adjustRightInd w:val="0"/>
      <w:snapToGrid w:val="0"/>
      <w:spacing w:line="300" w:lineRule="auto"/>
      <w:textAlignment w:val="baseline"/>
    </w:pPr>
    <w:rPr>
      <w:rFonts w:cs="宋体"/>
      <w:kern w:val="0"/>
      <w:sz w:val="28"/>
      <w:u w:color="FF0000"/>
    </w:rPr>
  </w:style>
  <w:style w:type="paragraph" w:customStyle="1" w:styleId="1100">
    <w:name w:val="样式 11 + 首行缩进:  0 字符"/>
    <w:basedOn w:val="ad"/>
    <w:qFormat/>
    <w:pPr>
      <w:adjustRightInd w:val="0"/>
      <w:snapToGrid w:val="0"/>
      <w:spacing w:line="300" w:lineRule="auto"/>
      <w:ind w:firstLine="560"/>
      <w:textAlignment w:val="baseline"/>
    </w:pPr>
    <w:rPr>
      <w:rFonts w:cs="宋体"/>
      <w:kern w:val="0"/>
      <w:sz w:val="28"/>
      <w:u w:color="FF0000"/>
    </w:rPr>
  </w:style>
  <w:style w:type="paragraph" w:customStyle="1" w:styleId="afffffffffe">
    <w:name w:val="图标号"/>
    <w:basedOn w:val="aff"/>
    <w:qFormat/>
    <w:pPr>
      <w:adjustRightInd w:val="0"/>
      <w:snapToGrid w:val="0"/>
      <w:spacing w:line="300" w:lineRule="auto"/>
      <w:jc w:val="center"/>
      <w:textAlignment w:val="baseline"/>
    </w:pPr>
    <w:rPr>
      <w:rFonts w:eastAsia="黑体"/>
      <w:kern w:val="0"/>
      <w:u w:color="FF0000"/>
    </w:rPr>
  </w:style>
  <w:style w:type="paragraph" w:customStyle="1" w:styleId="CharCharCharCharCharChar2CharCharCharChar1">
    <w:name w:val="Char Char Char Char Char Char2 Char Char Char Char1"/>
    <w:basedOn w:val="afa"/>
    <w:qFormat/>
    <w:pPr>
      <w:shd w:val="clear" w:color="auto" w:fill="000080"/>
      <w:adjustRightInd w:val="0"/>
      <w:snapToGrid w:val="0"/>
      <w:textAlignment w:val="baseline"/>
    </w:pPr>
    <w:rPr>
      <w:rFonts w:ascii="Tahoma" w:hAnsi="Tahoma"/>
      <w:kern w:val="0"/>
      <w:sz w:val="24"/>
      <w:szCs w:val="24"/>
    </w:rPr>
  </w:style>
  <w:style w:type="paragraph" w:customStyle="1" w:styleId="1f9">
    <w:name w:val="正文样式1"/>
    <w:basedOn w:val="ad"/>
    <w:qFormat/>
    <w:pPr>
      <w:adjustRightInd w:val="0"/>
      <w:snapToGrid w:val="0"/>
      <w:spacing w:line="276" w:lineRule="auto"/>
      <w:textAlignment w:val="baseline"/>
    </w:pPr>
    <w:rPr>
      <w:kern w:val="0"/>
      <w:sz w:val="28"/>
    </w:rPr>
  </w:style>
  <w:style w:type="character" w:customStyle="1" w:styleId="Charfb">
    <w:name w:val="样式 正文缩进 + 宋体 小四 Char"/>
    <w:qFormat/>
    <w:rPr>
      <w:rFonts w:ascii="宋体" w:eastAsia="宋体" w:hAnsi="宋体" w:hint="eastAsia"/>
      <w:kern w:val="2"/>
      <w:sz w:val="28"/>
      <w:szCs w:val="21"/>
      <w:lang w:val="en-US" w:eastAsia="zh-CN" w:bidi="ar-SA"/>
    </w:rPr>
  </w:style>
  <w:style w:type="character" w:customStyle="1" w:styleId="textcontents">
    <w:name w:val="textcontents"/>
    <w:qFormat/>
  </w:style>
  <w:style w:type="character" w:customStyle="1" w:styleId="affffffffff">
    <w:name w:val="发布"/>
    <w:qFormat/>
    <w:rPr>
      <w:rFonts w:ascii="黑体" w:eastAsia="黑体" w:hAnsi="黑体" w:hint="eastAsia"/>
      <w:spacing w:val="22"/>
      <w:w w:val="100"/>
      <w:position w:val="3"/>
      <w:sz w:val="28"/>
    </w:rPr>
  </w:style>
  <w:style w:type="character" w:customStyle="1" w:styleId="affffffffff0">
    <w:name w:val="个人撰写风格"/>
    <w:qFormat/>
    <w:rPr>
      <w:rFonts w:ascii="Arial" w:eastAsia="宋体" w:hAnsi="Arial" w:cs="Arial" w:hint="default"/>
      <w:color w:val="auto"/>
      <w:sz w:val="20"/>
    </w:rPr>
  </w:style>
  <w:style w:type="character" w:customStyle="1" w:styleId="affffffffff1">
    <w:name w:val="个人答复风格"/>
    <w:qFormat/>
    <w:rPr>
      <w:rFonts w:ascii="Arial" w:eastAsia="宋体" w:hAnsi="Arial" w:cs="Arial" w:hint="default"/>
      <w:color w:val="auto"/>
      <w:sz w:val="20"/>
    </w:rPr>
  </w:style>
  <w:style w:type="character" w:customStyle="1" w:styleId="Charf5">
    <w:name w:val="三级条标题 Char"/>
    <w:link w:val="afffff9"/>
    <w:qFormat/>
    <w:locked/>
    <w:rPr>
      <w:rFonts w:ascii="Times New Roman" w:eastAsia="黑体" w:hAnsi="Times New Roman" w:cs="Times New Roman"/>
      <w:snapToGrid/>
      <w:kern w:val="0"/>
      <w:sz w:val="21"/>
      <w:szCs w:val="20"/>
    </w:rPr>
  </w:style>
  <w:style w:type="character" w:customStyle="1" w:styleId="Charf3">
    <w:name w:val="二级条标题 Char"/>
    <w:link w:val="afffff7"/>
    <w:qFormat/>
    <w:locked/>
    <w:rPr>
      <w:rFonts w:ascii="Times New Roman" w:eastAsia="黑体" w:hAnsi="Times New Roman" w:cs="Times New Roman"/>
      <w:snapToGrid/>
      <w:kern w:val="0"/>
      <w:sz w:val="21"/>
      <w:szCs w:val="20"/>
    </w:rPr>
  </w:style>
  <w:style w:type="character" w:customStyle="1" w:styleId="Charf4">
    <w:name w:val="一级条标题 Char"/>
    <w:link w:val="afffff8"/>
    <w:qFormat/>
    <w:locked/>
    <w:rPr>
      <w:rFonts w:ascii="Times New Roman" w:eastAsia="黑体" w:hAnsi="Times New Roman" w:cs="Times New Roman"/>
      <w:snapToGrid/>
      <w:kern w:val="0"/>
      <w:sz w:val="21"/>
      <w:szCs w:val="20"/>
    </w:rPr>
  </w:style>
  <w:style w:type="character" w:customStyle="1" w:styleId="411">
    <w:name w:val="标题 41"/>
    <w:qFormat/>
    <w:rPr>
      <w:rFonts w:ascii="宋体" w:eastAsia="宋体" w:hAnsi="宋体" w:hint="eastAsia"/>
      <w:b/>
      <w:bCs/>
      <w:kern w:val="2"/>
      <w:sz w:val="24"/>
      <w:szCs w:val="28"/>
      <w:lang w:val="en-US" w:eastAsia="zh-CN" w:bidi="ar-SA"/>
    </w:rPr>
  </w:style>
  <w:style w:type="character" w:customStyle="1" w:styleId="Arial">
    <w:name w:val="样式 Arial 小四"/>
    <w:qFormat/>
    <w:rPr>
      <w:rFonts w:ascii="Arial" w:hAnsi="Arial" w:cs="Arial" w:hint="default"/>
      <w:sz w:val="21"/>
    </w:rPr>
  </w:style>
  <w:style w:type="character" w:customStyle="1" w:styleId="affffffffff2">
    <w:name w:val="样式 小四"/>
    <w:qFormat/>
    <w:rPr>
      <w:sz w:val="21"/>
    </w:rPr>
  </w:style>
  <w:style w:type="paragraph" w:customStyle="1" w:styleId="affffffffff3">
    <w:name w:val="目次、标准名称标题"/>
    <w:basedOn w:val="afffffc"/>
    <w:next w:val="affffc"/>
    <w:qFormat/>
    <w:pPr>
      <w:shd w:val="clear" w:color="auto" w:fill="FFFFFF"/>
      <w:tabs>
        <w:tab w:val="clear" w:pos="920"/>
      </w:tabs>
      <w:spacing w:line="460" w:lineRule="exact"/>
      <w:ind w:left="0" w:firstLine="0"/>
    </w:pPr>
  </w:style>
  <w:style w:type="paragraph" w:customStyle="1" w:styleId="affffffffff4">
    <w:name w:val="附录标识"/>
    <w:basedOn w:val="afffffc"/>
    <w:qFormat/>
    <w:pPr>
      <w:shd w:val="clear" w:color="auto" w:fill="FFFFFF"/>
      <w:tabs>
        <w:tab w:val="clear" w:pos="920"/>
        <w:tab w:val="left" w:pos="360"/>
        <w:tab w:val="left" w:pos="6405"/>
      </w:tabs>
      <w:spacing w:after="200"/>
      <w:ind w:left="360"/>
    </w:pPr>
    <w:rPr>
      <w:sz w:val="21"/>
    </w:rPr>
  </w:style>
  <w:style w:type="paragraph" w:customStyle="1" w:styleId="affffffffff5">
    <w:name w:val="参考文献、索引标题"/>
    <w:basedOn w:val="afffffc"/>
    <w:next w:val="ad"/>
    <w:qFormat/>
    <w:pPr>
      <w:shd w:val="clear" w:color="auto" w:fill="FFFFFF"/>
      <w:tabs>
        <w:tab w:val="clear" w:pos="920"/>
      </w:tabs>
      <w:spacing w:after="200"/>
      <w:ind w:left="0" w:firstLine="0"/>
    </w:pPr>
    <w:rPr>
      <w:sz w:val="21"/>
    </w:rPr>
  </w:style>
  <w:style w:type="paragraph" w:customStyle="1" w:styleId="affffffffff6">
    <w:name w:val="附录二级条标题"/>
    <w:basedOn w:val="afffffffff8"/>
    <w:next w:val="affffc"/>
    <w:qFormat/>
    <w:pPr>
      <w:outlineLvl w:val="3"/>
    </w:pPr>
  </w:style>
  <w:style w:type="paragraph" w:customStyle="1" w:styleId="affffffffff7">
    <w:name w:val="附录三级条标题"/>
    <w:basedOn w:val="affffffffff6"/>
    <w:next w:val="affffc"/>
    <w:qFormat/>
    <w:pPr>
      <w:outlineLvl w:val="4"/>
    </w:pPr>
  </w:style>
  <w:style w:type="paragraph" w:customStyle="1" w:styleId="affffffffff8">
    <w:name w:val="附录四级条标题"/>
    <w:basedOn w:val="affffffffff7"/>
    <w:next w:val="affffc"/>
    <w:qFormat/>
    <w:pPr>
      <w:widowControl w:val="0"/>
      <w:wordWrap/>
      <w:overflowPunct/>
      <w:autoSpaceDE/>
      <w:autoSpaceDN/>
      <w:spacing w:line="360" w:lineRule="auto"/>
      <w:ind w:firstLineChars="200" w:firstLine="200"/>
      <w:outlineLvl w:val="9"/>
    </w:pPr>
    <w:rPr>
      <w:rFonts w:ascii="Calibri" w:eastAsia="宋体" w:hAnsi="Calibri"/>
      <w:kern w:val="2"/>
      <w:sz w:val="24"/>
      <w:szCs w:val="22"/>
    </w:rPr>
  </w:style>
  <w:style w:type="paragraph" w:customStyle="1" w:styleId="affffffffff9">
    <w:name w:val="附录五级条标题"/>
    <w:basedOn w:val="affffffffff8"/>
    <w:next w:val="affffc"/>
    <w:qFormat/>
    <w:pPr>
      <w:widowControl/>
      <w:tabs>
        <w:tab w:val="left" w:pos="4680"/>
      </w:tabs>
      <w:wordWrap w:val="0"/>
      <w:overflowPunct w:val="0"/>
      <w:autoSpaceDE w:val="0"/>
      <w:autoSpaceDN w:val="0"/>
      <w:spacing w:line="240" w:lineRule="auto"/>
      <w:ind w:left="4680" w:firstLineChars="0" w:hanging="360"/>
      <w:outlineLvl w:val="6"/>
    </w:pPr>
    <w:rPr>
      <w:rFonts w:ascii="黑体" w:eastAsia="黑体" w:hAnsi="Times New Roman"/>
      <w:kern w:val="21"/>
      <w:sz w:val="21"/>
      <w:szCs w:val="20"/>
    </w:rPr>
  </w:style>
  <w:style w:type="paragraph" w:customStyle="1" w:styleId="affffffffffa">
    <w:name w:val="五级条标题"/>
    <w:basedOn w:val="afffffa"/>
    <w:next w:val="affffc"/>
    <w:qFormat/>
    <w:pPr>
      <w:tabs>
        <w:tab w:val="left" w:pos="2100"/>
      </w:tabs>
      <w:ind w:left="2100" w:hanging="420"/>
      <w:jc w:val="both"/>
      <w:outlineLvl w:val="6"/>
    </w:pPr>
    <w:rPr>
      <w:rFonts w:ascii="黑体"/>
      <w:sz w:val="20"/>
    </w:rPr>
  </w:style>
  <w:style w:type="character" w:customStyle="1" w:styleId="CharChar7">
    <w:name w:val="Char Char7"/>
    <w:basedOn w:val="ae"/>
    <w:qFormat/>
    <w:rPr>
      <w:rFonts w:eastAsia="宋体"/>
      <w:kern w:val="2"/>
      <w:sz w:val="18"/>
      <w:szCs w:val="18"/>
      <w:lang w:val="en-US" w:eastAsia="zh-CN" w:bidi="ar-SA"/>
    </w:rPr>
  </w:style>
  <w:style w:type="character" w:customStyle="1" w:styleId="3Char11">
    <w:name w:val="标题 3 Char1"/>
    <w:basedOn w:val="ae"/>
    <w:qFormat/>
    <w:rPr>
      <w:rFonts w:eastAsia="宋体"/>
      <w:b/>
      <w:kern w:val="2"/>
      <w:sz w:val="30"/>
      <w:szCs w:val="24"/>
      <w:lang w:val="en-US" w:eastAsia="zh-CN" w:bidi="ar-SA"/>
    </w:rPr>
  </w:style>
  <w:style w:type="character" w:customStyle="1" w:styleId="CharChar6">
    <w:name w:val="Char Char6"/>
    <w:basedOn w:val="ae"/>
    <w:qFormat/>
    <w:rPr>
      <w:rFonts w:eastAsia="宋体"/>
      <w:kern w:val="2"/>
      <w:sz w:val="18"/>
      <w:szCs w:val="18"/>
      <w:lang w:val="en-US" w:eastAsia="zh-CN" w:bidi="ar-SA"/>
    </w:rPr>
  </w:style>
  <w:style w:type="character" w:customStyle="1" w:styleId="CharChar13">
    <w:name w:val="Char Char13"/>
    <w:basedOn w:val="ae"/>
    <w:qFormat/>
    <w:rPr>
      <w:rFonts w:ascii="黑体" w:eastAsia="黑体" w:hAnsi="Calibri"/>
      <w:b/>
      <w:bCs/>
      <w:kern w:val="44"/>
      <w:sz w:val="44"/>
      <w:szCs w:val="44"/>
      <w:lang w:val="en-US" w:eastAsia="zh-CN" w:bidi="ar-SA"/>
    </w:rPr>
  </w:style>
  <w:style w:type="character" w:customStyle="1" w:styleId="CharChar4">
    <w:name w:val="Char Char4"/>
    <w:basedOn w:val="ae"/>
    <w:qFormat/>
    <w:rPr>
      <w:rFonts w:ascii="仿宋_GB2312" w:eastAsia="仿宋_GB2312" w:hAnsi="Calibri"/>
      <w:kern w:val="2"/>
      <w:sz w:val="18"/>
      <w:szCs w:val="18"/>
      <w:lang w:val="en-US" w:eastAsia="zh-CN" w:bidi="ar-SA"/>
    </w:rPr>
  </w:style>
  <w:style w:type="character" w:customStyle="1" w:styleId="4Char2">
    <w:name w:val="标题 4 Char2"/>
    <w:basedOn w:val="ae"/>
    <w:qFormat/>
    <w:rPr>
      <w:rFonts w:ascii="Arial" w:eastAsia="黑体" w:hAnsi="Arial"/>
      <w:b/>
      <w:bCs/>
      <w:kern w:val="2"/>
      <w:sz w:val="28"/>
      <w:szCs w:val="28"/>
      <w:lang w:val="en-US" w:eastAsia="zh-CN" w:bidi="ar-SA"/>
    </w:rPr>
  </w:style>
  <w:style w:type="character" w:customStyle="1" w:styleId="CharChar3">
    <w:name w:val="Char Char3"/>
    <w:basedOn w:val="ae"/>
    <w:qFormat/>
    <w:rPr>
      <w:rFonts w:ascii="仿宋_GB2312" w:eastAsia="仿宋_GB2312" w:hAnsi="Calibri"/>
      <w:kern w:val="2"/>
      <w:sz w:val="18"/>
      <w:szCs w:val="18"/>
      <w:lang w:val="en-US" w:eastAsia="zh-CN" w:bidi="ar-SA"/>
    </w:rPr>
  </w:style>
  <w:style w:type="character" w:customStyle="1" w:styleId="3Char21">
    <w:name w:val="标题 3 Char2"/>
    <w:basedOn w:val="ae"/>
    <w:qFormat/>
    <w:rPr>
      <w:rFonts w:eastAsia="宋体"/>
      <w:b/>
      <w:bCs/>
      <w:kern w:val="2"/>
      <w:sz w:val="32"/>
      <w:szCs w:val="32"/>
      <w:lang w:val="en-US" w:eastAsia="zh-CN" w:bidi="ar-SA"/>
    </w:rPr>
  </w:style>
  <w:style w:type="character" w:customStyle="1" w:styleId="Charfc">
    <w:name w:val="吉奥正文 Char"/>
    <w:basedOn w:val="ae"/>
    <w:link w:val="affffffffffb"/>
    <w:qFormat/>
    <w:rPr>
      <w:rFonts w:eastAsia="仿宋_GB2312" w:cs="宋体"/>
      <w:sz w:val="28"/>
    </w:rPr>
  </w:style>
  <w:style w:type="paragraph" w:customStyle="1" w:styleId="affffffffffb">
    <w:name w:val="吉奥正文"/>
    <w:basedOn w:val="ad"/>
    <w:link w:val="Charfc"/>
    <w:qFormat/>
    <w:pPr>
      <w:adjustRightInd w:val="0"/>
      <w:snapToGrid w:val="0"/>
      <w:spacing w:line="276" w:lineRule="auto"/>
      <w:ind w:firstLine="560"/>
      <w:textAlignment w:val="baseline"/>
    </w:pPr>
    <w:rPr>
      <w:rFonts w:eastAsia="仿宋_GB2312" w:cs="宋体"/>
      <w:snapToGrid/>
      <w:sz w:val="28"/>
      <w:szCs w:val="21"/>
    </w:rPr>
  </w:style>
  <w:style w:type="paragraph" w:customStyle="1" w:styleId="222">
    <w:name w:val="样式 正文首行缩进 2 + 左侧:  2 字符 首行缩进:  2 字符"/>
    <w:basedOn w:val="ad"/>
    <w:qFormat/>
    <w:pPr>
      <w:adjustRightInd w:val="0"/>
      <w:snapToGrid w:val="0"/>
      <w:spacing w:line="360" w:lineRule="atLeast"/>
      <w:ind w:firstLine="482"/>
      <w:textAlignment w:val="baseline"/>
    </w:pPr>
    <w:rPr>
      <w:rFonts w:eastAsia="仿宋_GB2312" w:cs="宋体"/>
      <w:kern w:val="0"/>
      <w:sz w:val="28"/>
    </w:rPr>
  </w:style>
  <w:style w:type="paragraph" w:customStyle="1" w:styleId="315605">
    <w:name w:val="样式 标题 3 + 段前: 15.6 磅 段后: 0.5 行"/>
    <w:basedOn w:val="30"/>
    <w:qFormat/>
    <w:pPr>
      <w:numPr>
        <w:ilvl w:val="0"/>
        <w:numId w:val="0"/>
      </w:numPr>
      <w:adjustRightInd w:val="0"/>
      <w:snapToGrid w:val="0"/>
      <w:spacing w:before="312" w:line="276" w:lineRule="auto"/>
      <w:ind w:left="1418" w:hanging="1418"/>
      <w:textAlignment w:val="baseline"/>
    </w:pPr>
    <w:rPr>
      <w:rFonts w:eastAsia="黑体" w:cs="宋体"/>
      <w:b w:val="0"/>
      <w:kern w:val="0"/>
      <w:sz w:val="32"/>
    </w:rPr>
  </w:style>
  <w:style w:type="paragraph" w:customStyle="1" w:styleId="Indenta">
    <w:name w:val="Indent a)"/>
    <w:basedOn w:val="ad"/>
    <w:qFormat/>
    <w:pPr>
      <w:widowControl/>
      <w:tabs>
        <w:tab w:val="left" w:pos="1530"/>
        <w:tab w:val="right" w:pos="9072"/>
      </w:tabs>
      <w:suppressAutoHyphens/>
      <w:adjustRightInd w:val="0"/>
      <w:snapToGrid w:val="0"/>
      <w:spacing w:line="276" w:lineRule="auto"/>
      <w:ind w:left="900"/>
      <w:textAlignment w:val="baseline"/>
    </w:pPr>
    <w:rPr>
      <w:bCs/>
      <w:kern w:val="0"/>
      <w:sz w:val="28"/>
    </w:rPr>
  </w:style>
  <w:style w:type="paragraph" w:customStyle="1" w:styleId="1111A">
    <w:name w:val="1.1.1.1A"/>
    <w:basedOn w:val="ad"/>
    <w:qFormat/>
    <w:pPr>
      <w:tabs>
        <w:tab w:val="left" w:pos="1843"/>
      </w:tabs>
      <w:adjustRightInd w:val="0"/>
      <w:snapToGrid w:val="0"/>
      <w:spacing w:before="60" w:after="60" w:line="400" w:lineRule="atLeast"/>
      <w:ind w:left="1560" w:rightChars="200" w:right="200" w:hanging="426"/>
      <w:textAlignment w:val="baseline"/>
    </w:pPr>
    <w:rPr>
      <w:rFonts w:ascii="Arial" w:hAnsi="Arial"/>
      <w:kern w:val="0"/>
      <w:sz w:val="28"/>
    </w:rPr>
  </w:style>
  <w:style w:type="paragraph" w:customStyle="1" w:styleId="2h2sect12l2H2PIM2Heading2HiddenHeading2CCBSh">
    <w:name w:val="样式 标题 2h2sect 1.2l2H2PIM2Heading 2 HiddenHeading 2 CCBSh..."/>
    <w:basedOn w:val="21"/>
    <w:qFormat/>
    <w:pPr>
      <w:numPr>
        <w:ilvl w:val="0"/>
        <w:numId w:val="0"/>
      </w:numPr>
      <w:tabs>
        <w:tab w:val="left" w:pos="576"/>
      </w:tabs>
      <w:adjustRightInd w:val="0"/>
      <w:snapToGrid w:val="0"/>
      <w:spacing w:before="260" w:after="260" w:line="276" w:lineRule="auto"/>
      <w:ind w:left="1320" w:hanging="420"/>
      <w:textAlignment w:val="baseline"/>
    </w:pPr>
    <w:rPr>
      <w:rFonts w:ascii="Arial" w:eastAsia="黑体" w:hAnsi="Arial" w:cs="宋体"/>
      <w:b w:val="0"/>
      <w:kern w:val="0"/>
      <w:sz w:val="32"/>
      <w:szCs w:val="24"/>
    </w:rPr>
  </w:style>
  <w:style w:type="paragraph" w:customStyle="1" w:styleId="505">
    <w:name w:val="样式 标题 5 + 段后: 0.5 行"/>
    <w:basedOn w:val="51"/>
    <w:qFormat/>
    <w:pPr>
      <w:numPr>
        <w:ilvl w:val="0"/>
        <w:numId w:val="0"/>
      </w:numPr>
      <w:tabs>
        <w:tab w:val="left" w:pos="1008"/>
      </w:tabs>
      <w:adjustRightInd w:val="0"/>
      <w:snapToGrid w:val="0"/>
      <w:spacing w:before="240" w:line="276" w:lineRule="auto"/>
      <w:ind w:left="2580" w:hanging="420"/>
      <w:textAlignment w:val="baseline"/>
    </w:pPr>
    <w:rPr>
      <w:rFonts w:eastAsia="黑体" w:cs="宋体"/>
      <w:b w:val="0"/>
      <w:kern w:val="0"/>
    </w:rPr>
  </w:style>
  <w:style w:type="paragraph" w:customStyle="1" w:styleId="-2">
    <w:name w:val="标书标题-2"/>
    <w:basedOn w:val="ad"/>
    <w:qFormat/>
    <w:pPr>
      <w:tabs>
        <w:tab w:val="left" w:pos="1050"/>
      </w:tabs>
      <w:autoSpaceDE w:val="0"/>
      <w:autoSpaceDN w:val="0"/>
      <w:adjustRightInd w:val="0"/>
      <w:snapToGrid w:val="0"/>
      <w:spacing w:line="276" w:lineRule="auto"/>
      <w:jc w:val="center"/>
      <w:textAlignment w:val="baseline"/>
      <w:outlineLvl w:val="1"/>
    </w:pPr>
    <w:rPr>
      <w:rFonts w:ascii="黑体" w:eastAsia="黑体"/>
      <w:snapToGrid/>
      <w:kern w:val="0"/>
      <w:sz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d"/>
    <w:qFormat/>
    <w:pPr>
      <w:adjustRightInd w:val="0"/>
      <w:snapToGrid w:val="0"/>
      <w:spacing w:line="240" w:lineRule="auto"/>
      <w:textAlignment w:val="baseline"/>
    </w:pPr>
    <w:rPr>
      <w:rFonts w:ascii="Arial" w:hAnsi="Arial" w:cs="Arial"/>
      <w:kern w:val="0"/>
    </w:rPr>
  </w:style>
  <w:style w:type="paragraph" w:customStyle="1" w:styleId="4d">
    <w:name w:val="正文4"/>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4"/>
    </w:rPr>
  </w:style>
  <w:style w:type="paragraph" w:customStyle="1" w:styleId="115605">
    <w:name w:val="样式 标题 1 + 段前: 15.6 磅 段后: 0.5 行"/>
    <w:basedOn w:val="11"/>
    <w:qFormat/>
    <w:pPr>
      <w:numPr>
        <w:numId w:val="0"/>
      </w:numPr>
      <w:tabs>
        <w:tab w:val="left" w:pos="432"/>
      </w:tabs>
      <w:adjustRightInd w:val="0"/>
      <w:snapToGrid w:val="0"/>
      <w:spacing w:before="312" w:after="120" w:line="276" w:lineRule="auto"/>
      <w:ind w:left="900" w:hanging="420"/>
      <w:textAlignment w:val="baseline"/>
    </w:pPr>
    <w:rPr>
      <w:rFonts w:cs="宋体"/>
      <w:b w:val="0"/>
      <w:sz w:val="44"/>
    </w:rPr>
  </w:style>
  <w:style w:type="paragraph" w:customStyle="1" w:styleId="p0">
    <w:name w:val="p0"/>
    <w:basedOn w:val="ad"/>
    <w:qFormat/>
    <w:pPr>
      <w:widowControl/>
      <w:adjustRightInd w:val="0"/>
      <w:snapToGrid w:val="0"/>
      <w:spacing w:line="240" w:lineRule="auto"/>
      <w:textAlignment w:val="baseline"/>
    </w:pPr>
    <w:rPr>
      <w:kern w:val="0"/>
      <w:szCs w:val="28"/>
    </w:rPr>
  </w:style>
  <w:style w:type="paragraph" w:customStyle="1" w:styleId="-3">
    <w:name w:val="标书正文-3"/>
    <w:basedOn w:val="ad"/>
    <w:qFormat/>
    <w:pPr>
      <w:tabs>
        <w:tab w:val="left" w:pos="1050"/>
      </w:tabs>
      <w:autoSpaceDE w:val="0"/>
      <w:autoSpaceDN w:val="0"/>
      <w:adjustRightInd w:val="0"/>
      <w:snapToGrid w:val="0"/>
      <w:spacing w:line="276" w:lineRule="auto"/>
      <w:ind w:firstLine="560"/>
      <w:textAlignment w:val="baseline"/>
    </w:pPr>
    <w:rPr>
      <w:snapToGrid/>
      <w:kern w:val="0"/>
      <w:sz w:val="28"/>
    </w:rPr>
  </w:style>
  <w:style w:type="paragraph" w:customStyle="1" w:styleId="affffffffffc">
    <w:name w:val="商业机密"/>
    <w:basedOn w:val="ad"/>
    <w:qFormat/>
    <w:pPr>
      <w:adjustRightInd w:val="0"/>
      <w:snapToGrid w:val="0"/>
      <w:spacing w:line="276" w:lineRule="auto"/>
      <w:jc w:val="right"/>
      <w:textAlignment w:val="baseline"/>
    </w:pPr>
    <w:rPr>
      <w:kern w:val="0"/>
      <w:sz w:val="28"/>
      <w:szCs w:val="28"/>
      <w:bdr w:val="single" w:sz="4" w:space="0" w:color="auto"/>
    </w:rPr>
  </w:style>
  <w:style w:type="paragraph" w:customStyle="1" w:styleId="1921">
    <w:name w:val="样式 首行缩进:  1.92 字符1"/>
    <w:basedOn w:val="ad"/>
    <w:qFormat/>
    <w:pPr>
      <w:adjustRightInd w:val="0"/>
      <w:ind w:firstLineChars="192" w:firstLine="192"/>
      <w:textAlignment w:val="baseline"/>
    </w:pPr>
    <w:rPr>
      <w:rFonts w:cs="宋体"/>
      <w:kern w:val="0"/>
    </w:rPr>
  </w:style>
  <w:style w:type="paragraph" w:customStyle="1" w:styleId="192">
    <w:name w:val="样式 首行缩进:  1.92 字符"/>
    <w:basedOn w:val="ad"/>
    <w:qFormat/>
    <w:pPr>
      <w:adjustRightInd w:val="0"/>
      <w:ind w:firstLineChars="192" w:firstLine="538"/>
      <w:textAlignment w:val="baseline"/>
    </w:pPr>
    <w:rPr>
      <w:rFonts w:cs="宋体"/>
      <w:kern w:val="0"/>
    </w:rPr>
  </w:style>
  <w:style w:type="character" w:customStyle="1" w:styleId="CharChar2">
    <w:name w:val="表格 Char Char"/>
    <w:link w:val="affffffffffd"/>
    <w:qFormat/>
    <w:rPr>
      <w:color w:val="000000"/>
    </w:rPr>
  </w:style>
  <w:style w:type="paragraph" w:customStyle="1" w:styleId="affffffffffd">
    <w:name w:val="表格"/>
    <w:basedOn w:val="ad"/>
    <w:link w:val="CharChar2"/>
    <w:qFormat/>
    <w:pPr>
      <w:autoSpaceDE w:val="0"/>
      <w:autoSpaceDN w:val="0"/>
      <w:adjustRightInd w:val="0"/>
      <w:spacing w:line="240" w:lineRule="auto"/>
      <w:jc w:val="center"/>
    </w:pPr>
    <w:rPr>
      <w:snapToGrid/>
      <w:color w:val="000000"/>
      <w:szCs w:val="21"/>
    </w:rPr>
  </w:style>
  <w:style w:type="character" w:customStyle="1" w:styleId="FontStyle17">
    <w:name w:val="Font Style17"/>
    <w:qFormat/>
    <w:rPr>
      <w:rFonts w:ascii="黑体" w:eastAsia="黑体" w:cs="黑体"/>
      <w:sz w:val="28"/>
      <w:szCs w:val="28"/>
    </w:rPr>
  </w:style>
  <w:style w:type="paragraph" w:customStyle="1" w:styleId="12">
    <w:name w:val="正文编号1"/>
    <w:qFormat/>
    <w:locked/>
    <w:pPr>
      <w:numPr>
        <w:numId w:val="24"/>
      </w:numPr>
      <w:spacing w:afterLines="50" w:line="360" w:lineRule="auto"/>
    </w:pPr>
    <w:rPr>
      <w:kern w:val="2"/>
      <w:sz w:val="24"/>
      <w:szCs w:val="24"/>
    </w:rPr>
  </w:style>
  <w:style w:type="paragraph" w:customStyle="1" w:styleId="CD">
    <w:name w:val="CD正文"/>
    <w:basedOn w:val="ad"/>
    <w:qFormat/>
    <w:pPr>
      <w:ind w:firstLine="493"/>
    </w:pPr>
    <w:rPr>
      <w:sz w:val="30"/>
      <w:szCs w:val="28"/>
    </w:rPr>
  </w:style>
  <w:style w:type="paragraph" w:customStyle="1" w:styleId="52">
    <w:name w:val="正文5级"/>
    <w:qFormat/>
    <w:pPr>
      <w:numPr>
        <w:ilvl w:val="4"/>
        <w:numId w:val="25"/>
      </w:numPr>
      <w:spacing w:beforeLines="50" w:before="120" w:after="120" w:line="360" w:lineRule="auto"/>
    </w:pPr>
    <w:rPr>
      <w:b/>
      <w:bCs/>
      <w:kern w:val="2"/>
      <w:sz w:val="24"/>
      <w:szCs w:val="24"/>
    </w:rPr>
  </w:style>
  <w:style w:type="paragraph" w:customStyle="1" w:styleId="60">
    <w:name w:val="正文6级"/>
    <w:qFormat/>
    <w:pPr>
      <w:numPr>
        <w:ilvl w:val="5"/>
        <w:numId w:val="26"/>
      </w:numPr>
      <w:spacing w:beforeLines="50" w:before="120" w:after="120" w:line="360" w:lineRule="auto"/>
    </w:pPr>
    <w:rPr>
      <w:rFonts w:ascii="Arial" w:hAnsi="Arial"/>
      <w:b/>
      <w:bCs/>
      <w:kern w:val="2"/>
      <w:sz w:val="24"/>
      <w:szCs w:val="24"/>
    </w:rPr>
  </w:style>
  <w:style w:type="paragraph" w:customStyle="1" w:styleId="70">
    <w:name w:val="正文7级"/>
    <w:qFormat/>
    <w:pPr>
      <w:numPr>
        <w:ilvl w:val="6"/>
        <w:numId w:val="27"/>
      </w:numPr>
      <w:tabs>
        <w:tab w:val="left" w:pos="1296"/>
      </w:tabs>
      <w:spacing w:beforeLines="50" w:before="120" w:after="120" w:line="360" w:lineRule="auto"/>
    </w:pPr>
    <w:rPr>
      <w:rFonts w:ascii="宋体" w:hAnsi="宋体"/>
      <w:b/>
      <w:bCs/>
      <w:kern w:val="2"/>
      <w:sz w:val="24"/>
      <w:szCs w:val="24"/>
    </w:rPr>
  </w:style>
  <w:style w:type="paragraph" w:customStyle="1" w:styleId="altz">
    <w:name w:val="!图表的题注 alt+z"/>
    <w:link w:val="altzChar"/>
    <w:qFormat/>
    <w:pPr>
      <w:spacing w:before="120" w:after="120" w:line="360" w:lineRule="auto"/>
      <w:jc w:val="center"/>
    </w:pPr>
    <w:rPr>
      <w:rFonts w:ascii="宋体" w:hAnsi="宋体" w:cs="Arial"/>
      <w:kern w:val="2"/>
    </w:rPr>
  </w:style>
  <w:style w:type="character" w:customStyle="1" w:styleId="altzChar">
    <w:name w:val="!图表的题注 alt+z Char"/>
    <w:link w:val="altz"/>
    <w:qFormat/>
    <w:rPr>
      <w:rFonts w:cs="Arial"/>
      <w:snapToGrid/>
      <w:sz w:val="20"/>
      <w:szCs w:val="20"/>
    </w:rPr>
  </w:style>
  <w:style w:type="paragraph" w:customStyle="1" w:styleId="altb">
    <w:name w:val="!表格正文alt+b"/>
    <w:uiPriority w:val="99"/>
    <w:qFormat/>
    <w:pPr>
      <w:tabs>
        <w:tab w:val="left" w:pos="851"/>
      </w:tabs>
      <w:spacing w:before="120" w:after="120" w:line="360" w:lineRule="auto"/>
      <w:ind w:firstLineChars="14" w:firstLine="28"/>
      <w:jc w:val="center"/>
    </w:pPr>
    <w:rPr>
      <w:rFonts w:ascii="宋体" w:hAnsi="宋体" w:cs="宋体"/>
      <w:color w:val="000000"/>
      <w:kern w:val="2"/>
    </w:rPr>
  </w:style>
  <w:style w:type="paragraph" w:customStyle="1" w:styleId="22">
    <w:name w:val="正文编号2"/>
    <w:qFormat/>
    <w:locked/>
    <w:pPr>
      <w:numPr>
        <w:numId w:val="28"/>
      </w:numPr>
      <w:spacing w:afterLines="50" w:line="360" w:lineRule="auto"/>
      <w:ind w:left="902"/>
    </w:pPr>
    <w:rPr>
      <w:kern w:val="2"/>
      <w:sz w:val="24"/>
      <w:szCs w:val="24"/>
    </w:rPr>
  </w:style>
  <w:style w:type="paragraph" w:customStyle="1" w:styleId="31">
    <w:name w:val="正文编号3"/>
    <w:qFormat/>
    <w:locked/>
    <w:pPr>
      <w:numPr>
        <w:numId w:val="29"/>
      </w:numPr>
      <w:spacing w:afterLines="50" w:line="360" w:lineRule="auto"/>
    </w:pPr>
    <w:rPr>
      <w:kern w:val="2"/>
      <w:sz w:val="24"/>
      <w:szCs w:val="24"/>
    </w:rPr>
  </w:style>
  <w:style w:type="paragraph" w:customStyle="1" w:styleId="a2">
    <w:name w:val="圆点符号编号"/>
    <w:qFormat/>
    <w:pPr>
      <w:numPr>
        <w:numId w:val="30"/>
      </w:numPr>
      <w:spacing w:beforeLines="50" w:before="163" w:afterLines="50" w:after="163" w:line="360" w:lineRule="auto"/>
      <w:ind w:left="1701" w:hanging="567"/>
    </w:pPr>
    <w:rPr>
      <w:kern w:val="2"/>
      <w:sz w:val="24"/>
      <w:szCs w:val="24"/>
    </w:rPr>
  </w:style>
  <w:style w:type="paragraph" w:customStyle="1" w:styleId="ac">
    <w:name w:val="方块符号编号"/>
    <w:qFormat/>
    <w:pPr>
      <w:numPr>
        <w:numId w:val="31"/>
      </w:numPr>
      <w:spacing w:beforeLines="50" w:afterLines="50" w:line="360" w:lineRule="auto"/>
      <w:ind w:left="1701" w:hanging="567"/>
    </w:pPr>
    <w:rPr>
      <w:kern w:val="2"/>
      <w:sz w:val="24"/>
      <w:szCs w:val="24"/>
    </w:rPr>
  </w:style>
  <w:style w:type="character" w:customStyle="1" w:styleId="1fa">
    <w:name w:val="占位符文本1"/>
    <w:basedOn w:val="ae"/>
    <w:uiPriority w:val="99"/>
    <w:semiHidden/>
    <w:qFormat/>
    <w:rPr>
      <w:color w:val="808080"/>
    </w:rPr>
  </w:style>
  <w:style w:type="character" w:customStyle="1" w:styleId="HTML10">
    <w:name w:val="HTML 样本1"/>
    <w:qFormat/>
    <w:rPr>
      <w:rFonts w:ascii="Courier New" w:hAnsi="Courier New" w:cs="Courier New"/>
    </w:rPr>
  </w:style>
  <w:style w:type="character" w:customStyle="1" w:styleId="113">
    <w:name w:val="占位符文本11"/>
    <w:qFormat/>
    <w:rPr>
      <w:color w:val="808080"/>
    </w:rPr>
  </w:style>
  <w:style w:type="character" w:customStyle="1" w:styleId="HTML11">
    <w:name w:val="HTML 键盘1"/>
    <w:qFormat/>
    <w:rPr>
      <w:rFonts w:ascii="Courier New" w:hAnsi="Courier New" w:cs="Courier New"/>
      <w:sz w:val="20"/>
      <w:szCs w:val="20"/>
    </w:rPr>
  </w:style>
  <w:style w:type="character" w:customStyle="1" w:styleId="1fb">
    <w:name w:val="批注引用1"/>
    <w:qFormat/>
    <w:rPr>
      <w:sz w:val="21"/>
      <w:szCs w:val="21"/>
    </w:rPr>
  </w:style>
  <w:style w:type="character" w:customStyle="1" w:styleId="HTML12">
    <w:name w:val="HTML 变量1"/>
    <w:qFormat/>
    <w:rPr>
      <w:i/>
      <w:iCs/>
    </w:rPr>
  </w:style>
  <w:style w:type="character" w:customStyle="1" w:styleId="HTML13">
    <w:name w:val="HTML 引文1"/>
    <w:qFormat/>
    <w:rPr>
      <w:i/>
      <w:iCs/>
    </w:rPr>
  </w:style>
  <w:style w:type="character" w:customStyle="1" w:styleId="1fc">
    <w:name w:val="页码1"/>
    <w:basedOn w:val="ae"/>
    <w:qFormat/>
  </w:style>
  <w:style w:type="character" w:customStyle="1" w:styleId="HTML14">
    <w:name w:val="HTML 缩写1"/>
    <w:basedOn w:val="ae"/>
    <w:qFormat/>
  </w:style>
  <w:style w:type="character" w:customStyle="1" w:styleId="altzCharChar">
    <w:name w:val="!图表的题注 alt+z Char Char"/>
    <w:qFormat/>
    <w:rPr>
      <w:rFonts w:ascii="Arial" w:eastAsia="黑体" w:hAnsi="Arial" w:cs="Arial"/>
      <w:sz w:val="20"/>
      <w:szCs w:val="20"/>
    </w:rPr>
  </w:style>
  <w:style w:type="character" w:customStyle="1" w:styleId="HTML15">
    <w:name w:val="HTML 打字机1"/>
    <w:qFormat/>
    <w:rPr>
      <w:rFonts w:ascii="Courier New" w:hAnsi="Courier New" w:cs="Courier New"/>
      <w:sz w:val="20"/>
      <w:szCs w:val="20"/>
    </w:rPr>
  </w:style>
  <w:style w:type="character" w:customStyle="1" w:styleId="HTML16">
    <w:name w:val="HTML 定义1"/>
    <w:qFormat/>
    <w:rPr>
      <w:i/>
      <w:iCs/>
    </w:rPr>
  </w:style>
  <w:style w:type="character" w:customStyle="1" w:styleId="HTML17">
    <w:name w:val="HTML 代码1"/>
    <w:qFormat/>
    <w:rPr>
      <w:rFonts w:ascii="Courier New" w:hAnsi="Courier New" w:cs="Courier New"/>
      <w:sz w:val="20"/>
      <w:szCs w:val="20"/>
    </w:rPr>
  </w:style>
  <w:style w:type="character" w:customStyle="1" w:styleId="Char1b">
    <w:name w:val="脚注文本 Char1"/>
    <w:basedOn w:val="ae"/>
    <w:uiPriority w:val="99"/>
    <w:semiHidden/>
    <w:qFormat/>
    <w:rPr>
      <w:rFonts w:ascii="Times New Roman" w:eastAsia="宋体" w:hAnsi="Times New Roman" w:cs="Times New Roman"/>
      <w:sz w:val="18"/>
      <w:szCs w:val="18"/>
    </w:rPr>
  </w:style>
  <w:style w:type="paragraph" w:customStyle="1" w:styleId="1">
    <w:name w:val="列表1"/>
    <w:basedOn w:val="ad"/>
    <w:qFormat/>
    <w:pPr>
      <w:numPr>
        <w:numId w:val="32"/>
      </w:numPr>
      <w:spacing w:after="156" w:line="240" w:lineRule="auto"/>
      <w:ind w:firstLine="0"/>
    </w:pPr>
  </w:style>
  <w:style w:type="paragraph" w:customStyle="1" w:styleId="1fd">
    <w:name w:val="图表目录1"/>
    <w:basedOn w:val="ad"/>
    <w:next w:val="ad"/>
    <w:qFormat/>
    <w:pPr>
      <w:spacing w:after="156"/>
      <w:ind w:leftChars="200" w:left="200" w:hangingChars="200" w:hanging="200"/>
    </w:pPr>
  </w:style>
  <w:style w:type="paragraph" w:customStyle="1" w:styleId="TOC11">
    <w:name w:val="TOC 标题11"/>
    <w:basedOn w:val="114"/>
    <w:next w:val="ad"/>
    <w:qFormat/>
    <w:pPr>
      <w:widowControl w:val="0"/>
      <w:spacing w:before="340" w:afterLines="50" w:line="578" w:lineRule="auto"/>
      <w:ind w:firstLineChars="177" w:firstLine="425"/>
      <w:jc w:val="both"/>
      <w:outlineLvl w:val="9"/>
    </w:pPr>
    <w:rPr>
      <w:rFonts w:ascii="Times New Roman" w:hAnsi="Times New Roman" w:cs="Times New Roman"/>
      <w:sz w:val="44"/>
      <w:szCs w:val="44"/>
    </w:rPr>
  </w:style>
  <w:style w:type="paragraph" w:customStyle="1" w:styleId="114">
    <w:name w:val="标题 11"/>
    <w:next w:val="ad"/>
    <w:qFormat/>
    <w:pPr>
      <w:keepNext/>
      <w:keepLines/>
      <w:spacing w:before="120" w:after="156" w:line="480" w:lineRule="auto"/>
      <w:outlineLvl w:val="0"/>
    </w:pPr>
    <w:rPr>
      <w:rFonts w:ascii="宋体" w:hAnsi="宋体" w:cs="宋体"/>
      <w:b/>
      <w:bCs/>
      <w:kern w:val="44"/>
      <w:sz w:val="36"/>
      <w:szCs w:val="36"/>
    </w:rPr>
  </w:style>
  <w:style w:type="paragraph" w:customStyle="1" w:styleId="1fe">
    <w:name w:val="纯文本1"/>
    <w:basedOn w:val="ad"/>
    <w:qFormat/>
    <w:pPr>
      <w:spacing w:after="156"/>
      <w:ind w:firstLineChars="177" w:firstLine="425"/>
    </w:pPr>
    <w:rPr>
      <w:rFonts w:hAnsi="Courier New" w:cs="Courier New"/>
      <w:szCs w:val="22"/>
    </w:rPr>
  </w:style>
  <w:style w:type="paragraph" w:customStyle="1" w:styleId="HTML18">
    <w:name w:val="HTML 预设格式1"/>
    <w:basedOn w:val="ad"/>
    <w:uiPriority w:val="99"/>
    <w:qFormat/>
    <w:pPr>
      <w:spacing w:after="156"/>
      <w:ind w:firstLineChars="177" w:firstLine="425"/>
    </w:pPr>
    <w:rPr>
      <w:rFonts w:ascii="Courier New" w:hAnsi="Courier New" w:cs="Courier New"/>
      <w:sz w:val="20"/>
    </w:rPr>
  </w:style>
  <w:style w:type="paragraph" w:customStyle="1" w:styleId="510">
    <w:name w:val="标题 51"/>
    <w:basedOn w:val="ad"/>
    <w:next w:val="ad"/>
    <w:qFormat/>
    <w:pPr>
      <w:keepNext/>
      <w:keepLines/>
      <w:spacing w:before="280" w:after="290" w:line="376" w:lineRule="auto"/>
      <w:ind w:firstLineChars="177" w:firstLine="425"/>
      <w:outlineLvl w:val="4"/>
    </w:pPr>
    <w:rPr>
      <w:b/>
      <w:bCs/>
      <w:sz w:val="28"/>
      <w:szCs w:val="28"/>
    </w:rPr>
  </w:style>
  <w:style w:type="paragraph" w:customStyle="1" w:styleId="1ff">
    <w:name w:val="索引标题1"/>
    <w:basedOn w:val="ad"/>
    <w:next w:val="115"/>
    <w:qFormat/>
    <w:pPr>
      <w:spacing w:after="156"/>
      <w:ind w:firstLineChars="177" w:firstLine="425"/>
    </w:pPr>
    <w:rPr>
      <w:rFonts w:ascii="Cambria" w:hAnsi="Cambria"/>
      <w:b/>
      <w:bCs/>
    </w:rPr>
  </w:style>
  <w:style w:type="paragraph" w:customStyle="1" w:styleId="115">
    <w:name w:val="索引 11"/>
    <w:basedOn w:val="ad"/>
    <w:next w:val="ad"/>
    <w:qFormat/>
    <w:pPr>
      <w:spacing w:after="156"/>
      <w:ind w:firstLineChars="177" w:firstLine="177"/>
    </w:pPr>
  </w:style>
  <w:style w:type="paragraph" w:customStyle="1" w:styleId="affffffffffe">
    <w:name w:val="箭头符号编号"/>
    <w:qFormat/>
    <w:pPr>
      <w:spacing w:beforeLines="50" w:before="156" w:afterLines="50" w:after="156" w:line="360" w:lineRule="auto"/>
    </w:pPr>
    <w:rPr>
      <w:sz w:val="24"/>
      <w:szCs w:val="24"/>
    </w:rPr>
  </w:style>
  <w:style w:type="paragraph" w:customStyle="1" w:styleId="1ff0">
    <w:name w:val="普通(网站)1"/>
    <w:basedOn w:val="ad"/>
    <w:qFormat/>
    <w:pPr>
      <w:spacing w:after="156"/>
      <w:ind w:firstLineChars="177" w:firstLine="425"/>
    </w:pPr>
  </w:style>
  <w:style w:type="paragraph" w:customStyle="1" w:styleId="1ff1">
    <w:name w:val="正文文本缩进1"/>
    <w:basedOn w:val="ad"/>
    <w:uiPriority w:val="99"/>
    <w:qFormat/>
    <w:pPr>
      <w:ind w:leftChars="200" w:left="420" w:firstLineChars="177" w:firstLine="425"/>
    </w:pPr>
  </w:style>
  <w:style w:type="paragraph" w:customStyle="1" w:styleId="116">
    <w:name w:val="修订11"/>
    <w:qFormat/>
    <w:rPr>
      <w:sz w:val="24"/>
      <w:szCs w:val="24"/>
    </w:rPr>
  </w:style>
  <w:style w:type="paragraph" w:customStyle="1" w:styleId="1ff2">
    <w:name w:val="题注1"/>
    <w:basedOn w:val="ad"/>
    <w:next w:val="ad"/>
    <w:qFormat/>
    <w:pPr>
      <w:spacing w:after="156"/>
      <w:ind w:firstLineChars="177" w:firstLine="425"/>
    </w:pPr>
    <w:rPr>
      <w:rFonts w:ascii="Cambria" w:eastAsia="黑体" w:hAnsi="Cambria" w:cs="黑体"/>
      <w:sz w:val="20"/>
    </w:rPr>
  </w:style>
  <w:style w:type="paragraph" w:customStyle="1" w:styleId="1ff3">
    <w:name w:val="批注主题1"/>
    <w:basedOn w:val="afc"/>
    <w:next w:val="afc"/>
    <w:uiPriority w:val="99"/>
    <w:qFormat/>
    <w:pPr>
      <w:spacing w:after="156" w:line="360" w:lineRule="auto"/>
      <w:ind w:firstLineChars="177" w:firstLine="425"/>
    </w:pPr>
    <w:rPr>
      <w:b/>
      <w:bCs/>
    </w:rPr>
  </w:style>
  <w:style w:type="paragraph" w:customStyle="1" w:styleId="1ff4">
    <w:name w:val="正文首行缩进1"/>
    <w:basedOn w:val="aff"/>
    <w:qFormat/>
    <w:pPr>
      <w:ind w:firstLineChars="100" w:firstLine="420"/>
    </w:pPr>
  </w:style>
  <w:style w:type="paragraph" w:customStyle="1" w:styleId="HTML19">
    <w:name w:val="HTML 地址1"/>
    <w:basedOn w:val="ad"/>
    <w:uiPriority w:val="99"/>
    <w:qFormat/>
    <w:pPr>
      <w:spacing w:after="156"/>
      <w:ind w:firstLineChars="177" w:firstLine="425"/>
    </w:pPr>
    <w:rPr>
      <w:i/>
      <w:iCs/>
    </w:rPr>
  </w:style>
  <w:style w:type="paragraph" w:customStyle="1" w:styleId="310">
    <w:name w:val="标题 31"/>
    <w:next w:val="ad"/>
    <w:qFormat/>
    <w:pPr>
      <w:keepNext/>
      <w:keepLines/>
      <w:spacing w:before="120" w:after="120" w:line="360" w:lineRule="auto"/>
      <w:jc w:val="both"/>
      <w:outlineLvl w:val="2"/>
    </w:pPr>
    <w:rPr>
      <w:b/>
      <w:bCs/>
      <w:sz w:val="30"/>
      <w:szCs w:val="32"/>
    </w:rPr>
  </w:style>
  <w:style w:type="paragraph" w:customStyle="1" w:styleId="212">
    <w:name w:val="正文文本缩进 21"/>
    <w:basedOn w:val="ad"/>
    <w:uiPriority w:val="99"/>
    <w:qFormat/>
    <w:pPr>
      <w:spacing w:line="480" w:lineRule="auto"/>
      <w:ind w:leftChars="200" w:left="420" w:firstLineChars="177" w:firstLine="425"/>
    </w:pPr>
  </w:style>
  <w:style w:type="paragraph" w:customStyle="1" w:styleId="213">
    <w:name w:val="标题 21"/>
    <w:next w:val="ad"/>
    <w:qFormat/>
    <w:pPr>
      <w:keepNext/>
      <w:keepLines/>
      <w:snapToGrid w:val="0"/>
      <w:spacing w:before="260" w:after="260" w:line="360" w:lineRule="auto"/>
      <w:jc w:val="both"/>
      <w:outlineLvl w:val="1"/>
    </w:pPr>
    <w:rPr>
      <w:rFonts w:eastAsia="黑体"/>
      <w:bCs/>
      <w:sz w:val="30"/>
      <w:szCs w:val="30"/>
    </w:rPr>
  </w:style>
  <w:style w:type="paragraph" w:customStyle="1" w:styleId="a">
    <w:name w:val="十字符号编号"/>
    <w:qFormat/>
    <w:pPr>
      <w:numPr>
        <w:numId w:val="33"/>
      </w:numPr>
      <w:spacing w:beforeLines="50" w:before="156" w:afterLines="50" w:after="156" w:line="360" w:lineRule="auto"/>
      <w:ind w:left="0" w:firstLine="0"/>
    </w:pPr>
    <w:rPr>
      <w:sz w:val="24"/>
      <w:szCs w:val="24"/>
    </w:rPr>
  </w:style>
  <w:style w:type="paragraph" w:customStyle="1" w:styleId="117">
    <w:name w:val="列出段落11"/>
    <w:qFormat/>
    <w:pPr>
      <w:ind w:firstLine="420"/>
    </w:pPr>
    <w:rPr>
      <w:rFonts w:ascii="Calibri" w:hAnsi="Calibri"/>
      <w:kern w:val="2"/>
      <w:sz w:val="21"/>
      <w:szCs w:val="22"/>
    </w:rPr>
  </w:style>
  <w:style w:type="paragraph" w:customStyle="1" w:styleId="1ff5">
    <w:name w:val="正文缩进1"/>
    <w:basedOn w:val="ad"/>
    <w:qFormat/>
    <w:pPr>
      <w:spacing w:after="156"/>
      <w:ind w:firstLine="420"/>
    </w:pPr>
  </w:style>
  <w:style w:type="paragraph" w:customStyle="1" w:styleId="1ff6">
    <w:name w:val="文档结构图1"/>
    <w:basedOn w:val="ad"/>
    <w:uiPriority w:val="99"/>
    <w:qFormat/>
    <w:pPr>
      <w:spacing w:after="156"/>
      <w:ind w:firstLineChars="177" w:firstLine="425"/>
    </w:pPr>
    <w:rPr>
      <w:sz w:val="18"/>
      <w:szCs w:val="18"/>
    </w:rPr>
  </w:style>
  <w:style w:type="paragraph" w:customStyle="1" w:styleId="1ff7">
    <w:name w:val="日期1"/>
    <w:basedOn w:val="ad"/>
    <w:next w:val="ad"/>
    <w:uiPriority w:val="99"/>
    <w:qFormat/>
    <w:pPr>
      <w:spacing w:after="156"/>
      <w:ind w:leftChars="2500" w:left="100" w:firstLineChars="177" w:firstLine="425"/>
    </w:pPr>
  </w:style>
  <w:style w:type="paragraph" w:customStyle="1" w:styleId="311">
    <w:name w:val="正文文本缩进 31"/>
    <w:basedOn w:val="ad"/>
    <w:uiPriority w:val="99"/>
    <w:qFormat/>
    <w:pPr>
      <w:ind w:leftChars="200" w:left="420" w:firstLineChars="177" w:firstLine="425"/>
    </w:pPr>
    <w:rPr>
      <w:sz w:val="16"/>
      <w:szCs w:val="16"/>
    </w:rPr>
  </w:style>
  <w:style w:type="character" w:customStyle="1" w:styleId="5Char1">
    <w:name w:val="标题 5 Char1"/>
    <w:uiPriority w:val="9"/>
    <w:qFormat/>
    <w:rPr>
      <w:rFonts w:ascii="Calibri" w:hAnsi="Calibri"/>
      <w:b/>
      <w:bCs/>
      <w:kern w:val="2"/>
      <w:sz w:val="28"/>
      <w:szCs w:val="28"/>
    </w:rPr>
  </w:style>
  <w:style w:type="paragraph" w:customStyle="1" w:styleId="afffffffffff">
    <w:name w:val="图表的题注"/>
    <w:qFormat/>
    <w:pPr>
      <w:spacing w:beforeLines="50" w:before="156" w:afterLines="50" w:after="156"/>
      <w:jc w:val="center"/>
    </w:pPr>
    <w:rPr>
      <w:rFonts w:ascii="Arial" w:eastAsia="黑体" w:hAnsi="Arial" w:cs="Arial"/>
      <w:kern w:val="2"/>
    </w:rPr>
  </w:style>
  <w:style w:type="character" w:customStyle="1" w:styleId="Char1c">
    <w:name w:val="文档结构图 Char1"/>
    <w:basedOn w:val="ae"/>
    <w:uiPriority w:val="99"/>
    <w:semiHidden/>
    <w:qFormat/>
    <w:rPr>
      <w:rFonts w:ascii="Times New Roman" w:eastAsia="宋体" w:hAnsi="Times New Roman" w:cs="Times New Roman"/>
      <w:sz w:val="24"/>
      <w:szCs w:val="24"/>
      <w:shd w:val="clear" w:color="auto" w:fill="000080"/>
    </w:rPr>
  </w:style>
  <w:style w:type="paragraph" w:customStyle="1" w:styleId="1Text">
    <w:name w:val="1Text"/>
    <w:basedOn w:val="ad"/>
    <w:link w:val="1TextChar"/>
    <w:qFormat/>
    <w:pPr>
      <w:spacing w:before="156" w:after="156"/>
    </w:pPr>
  </w:style>
  <w:style w:type="character" w:customStyle="1" w:styleId="1TextChar">
    <w:name w:val="1Text Char"/>
    <w:link w:val="1Text"/>
    <w:qFormat/>
    <w:rPr>
      <w:rFonts w:ascii="Times New Roman" w:hAnsi="Times New Roman" w:cs="Times New Roman"/>
      <w:snapToGrid/>
      <w:szCs w:val="24"/>
    </w:rPr>
  </w:style>
  <w:style w:type="paragraph" w:customStyle="1" w:styleId="A10">
    <w:name w:val="A1"/>
    <w:basedOn w:val="11"/>
    <w:qFormat/>
    <w:pPr>
      <w:numPr>
        <w:numId w:val="34"/>
      </w:numPr>
      <w:spacing w:before="340" w:after="330"/>
    </w:pPr>
    <w:rPr>
      <w:sz w:val="44"/>
    </w:rPr>
  </w:style>
  <w:style w:type="paragraph" w:customStyle="1" w:styleId="A20">
    <w:name w:val="A2"/>
    <w:basedOn w:val="21"/>
    <w:qFormat/>
    <w:pPr>
      <w:numPr>
        <w:numId w:val="34"/>
      </w:numPr>
      <w:spacing w:before="260" w:after="260" w:line="416" w:lineRule="auto"/>
    </w:pPr>
    <w:rPr>
      <w:rFonts w:ascii="Cambria" w:hAnsi="Cambria" w:cs="Times New Roman"/>
      <w:sz w:val="32"/>
    </w:rPr>
  </w:style>
  <w:style w:type="paragraph" w:customStyle="1" w:styleId="A30">
    <w:name w:val="A3"/>
    <w:basedOn w:val="30"/>
    <w:link w:val="A3Char"/>
    <w:qFormat/>
    <w:pPr>
      <w:numPr>
        <w:numId w:val="34"/>
      </w:numPr>
      <w:spacing w:before="260" w:after="260" w:line="416" w:lineRule="auto"/>
      <w:jc w:val="left"/>
    </w:pPr>
    <w:rPr>
      <w:sz w:val="32"/>
    </w:rPr>
  </w:style>
  <w:style w:type="paragraph" w:customStyle="1" w:styleId="A40">
    <w:name w:val="A4"/>
    <w:basedOn w:val="41"/>
    <w:link w:val="A4Char"/>
    <w:qFormat/>
    <w:pPr>
      <w:numPr>
        <w:numId w:val="34"/>
      </w:numPr>
      <w:adjustRightInd w:val="0"/>
      <w:snapToGrid w:val="0"/>
      <w:spacing w:before="280" w:after="290" w:line="376" w:lineRule="auto"/>
    </w:pPr>
    <w:rPr>
      <w:rFonts w:ascii="Cambria" w:hAnsi="Cambria" w:cs="Times New Roman"/>
    </w:rPr>
  </w:style>
  <w:style w:type="paragraph" w:customStyle="1" w:styleId="A50">
    <w:name w:val="A5"/>
    <w:basedOn w:val="51"/>
    <w:link w:val="A5Char"/>
    <w:qFormat/>
    <w:pPr>
      <w:numPr>
        <w:numId w:val="34"/>
      </w:numPr>
      <w:spacing w:before="280" w:after="290" w:line="376" w:lineRule="auto"/>
    </w:pPr>
  </w:style>
  <w:style w:type="paragraph" w:customStyle="1" w:styleId="A60">
    <w:name w:val="A6"/>
    <w:basedOn w:val="6"/>
    <w:qFormat/>
    <w:pPr>
      <w:numPr>
        <w:numId w:val="34"/>
      </w:numPr>
      <w:spacing w:before="240" w:after="64" w:line="320" w:lineRule="auto"/>
    </w:pPr>
    <w:rPr>
      <w:rFonts w:ascii="Cambria" w:eastAsia="宋体" w:hAnsi="Cambria" w:cs="Times New Roman"/>
    </w:rPr>
  </w:style>
  <w:style w:type="character" w:customStyle="1" w:styleId="A5Char">
    <w:name w:val="A5 Char"/>
    <w:link w:val="A50"/>
    <w:qFormat/>
    <w:rPr>
      <w:b/>
      <w:bCs/>
      <w:szCs w:val="28"/>
    </w:rPr>
  </w:style>
  <w:style w:type="character" w:customStyle="1" w:styleId="2Char3">
    <w:name w:val="正文2 Char"/>
    <w:link w:val="2f5"/>
    <w:qFormat/>
    <w:locked/>
    <w:rPr>
      <w:rFonts w:ascii="Times New Roman" w:hAnsi="Times New Roman" w:cs="Times New Roman"/>
      <w:snapToGrid/>
      <w:kern w:val="0"/>
      <w:sz w:val="28"/>
      <w:szCs w:val="24"/>
    </w:rPr>
  </w:style>
  <w:style w:type="character" w:customStyle="1" w:styleId="Char1d">
    <w:name w:val="正文首行缩进 Char1"/>
    <w:basedOn w:val="Char19"/>
    <w:uiPriority w:val="99"/>
    <w:qFormat/>
    <w:rPr>
      <w:rFonts w:ascii="Times New Roman" w:eastAsia="宋体" w:hAnsi="Times New Roman" w:cs="Times New Roman"/>
      <w:kern w:val="2"/>
      <w:sz w:val="24"/>
      <w:szCs w:val="24"/>
    </w:rPr>
  </w:style>
  <w:style w:type="character" w:customStyle="1" w:styleId="HTMLChar1">
    <w:name w:val="HTML 预设格式 Char1"/>
    <w:basedOn w:val="ae"/>
    <w:uiPriority w:val="99"/>
    <w:qFormat/>
    <w:rPr>
      <w:rFonts w:ascii="Courier New" w:eastAsia="宋体" w:hAnsi="Courier New" w:cs="Courier New"/>
      <w:sz w:val="20"/>
      <w:szCs w:val="20"/>
    </w:rPr>
  </w:style>
  <w:style w:type="character" w:customStyle="1" w:styleId="HTMLChar10">
    <w:name w:val="HTML 地址 Char1"/>
    <w:basedOn w:val="ae"/>
    <w:uiPriority w:val="99"/>
    <w:qFormat/>
    <w:rPr>
      <w:rFonts w:ascii="Times New Roman" w:eastAsia="宋体" w:hAnsi="Times New Roman" w:cs="Times New Roman"/>
      <w:i/>
      <w:iCs/>
      <w:sz w:val="24"/>
      <w:szCs w:val="24"/>
    </w:rPr>
  </w:style>
  <w:style w:type="character" w:customStyle="1" w:styleId="Charfd">
    <w:name w:val="小四正文样式 Char"/>
    <w:link w:val="afffffffffff0"/>
    <w:qFormat/>
    <w:rPr>
      <w:szCs w:val="24"/>
    </w:rPr>
  </w:style>
  <w:style w:type="paragraph" w:customStyle="1" w:styleId="afffffffffff0">
    <w:name w:val="小四正文样式"/>
    <w:basedOn w:val="ad"/>
    <w:link w:val="Charfd"/>
    <w:qFormat/>
    <w:rPr>
      <w:snapToGrid/>
    </w:rPr>
  </w:style>
  <w:style w:type="character" w:customStyle="1" w:styleId="Char9">
    <w:name w:val="图片画布 Char"/>
    <w:link w:val="affff5"/>
    <w:qFormat/>
    <w:locked/>
    <w:rPr>
      <w:rFonts w:ascii="Times New Roman" w:eastAsia="黑体" w:hAnsi="Times New Roman" w:cs="Times New Roman"/>
      <w:snapToGrid/>
      <w:sz w:val="21"/>
      <w:szCs w:val="24"/>
    </w:rPr>
  </w:style>
  <w:style w:type="paragraph" w:customStyle="1" w:styleId="afffffffffff1">
    <w:name w:val="表内文字居左"/>
    <w:qFormat/>
    <w:pPr>
      <w:widowControl w:val="0"/>
      <w:adjustRightInd w:val="0"/>
      <w:snapToGrid w:val="0"/>
      <w:jc w:val="both"/>
    </w:pPr>
    <w:rPr>
      <w:kern w:val="2"/>
      <w:sz w:val="24"/>
      <w:szCs w:val="24"/>
    </w:rPr>
  </w:style>
  <w:style w:type="paragraph" w:customStyle="1" w:styleId="1ff8">
    <w:name w:val="编号1级"/>
    <w:basedOn w:val="ad"/>
    <w:next w:val="ad"/>
    <w:qFormat/>
    <w:pPr>
      <w:spacing w:before="0" w:after="0" w:line="240" w:lineRule="auto"/>
      <w:ind w:left="397" w:hanging="397"/>
    </w:pPr>
    <w:rPr>
      <w:sz w:val="21"/>
    </w:rPr>
  </w:style>
  <w:style w:type="paragraph" w:customStyle="1" w:styleId="PGIS">
    <w:name w:val="PGIS代码样式"/>
    <w:basedOn w:val="Default"/>
    <w:next w:val="Default"/>
    <w:qFormat/>
    <w:rPr>
      <w:rFonts w:ascii="宋体" w:eastAsia="宋体" w:hAnsi="Calibri" w:cs="Times New Roman"/>
      <w:color w:val="auto"/>
    </w:rPr>
  </w:style>
  <w:style w:type="paragraph" w:customStyle="1" w:styleId="PGIS0">
    <w:name w:val="PGIS正文"/>
    <w:basedOn w:val="Default"/>
    <w:next w:val="Default"/>
    <w:link w:val="PGISChar"/>
    <w:qFormat/>
    <w:rPr>
      <w:rFonts w:ascii="宋体" w:eastAsia="宋体" w:hAnsi="Calibri" w:cs="Times New Roman"/>
      <w:color w:val="auto"/>
    </w:rPr>
  </w:style>
  <w:style w:type="character" w:customStyle="1" w:styleId="PGISChar">
    <w:name w:val="PGIS正文 Char"/>
    <w:basedOn w:val="ae"/>
    <w:link w:val="PGIS0"/>
    <w:qFormat/>
    <w:rPr>
      <w:rFonts w:hAnsi="Calibri" w:cs="Times New Roman"/>
      <w:snapToGrid/>
      <w:kern w:val="0"/>
      <w:szCs w:val="24"/>
    </w:rPr>
  </w:style>
  <w:style w:type="paragraph" w:customStyle="1" w:styleId="PGIS2">
    <w:name w:val="PGIS注释"/>
    <w:basedOn w:val="ad"/>
    <w:qFormat/>
    <w:pPr>
      <w:widowControl/>
      <w:spacing w:before="0" w:after="0" w:line="300" w:lineRule="auto"/>
      <w:ind w:firstLineChars="0" w:firstLine="0"/>
      <w:jc w:val="left"/>
    </w:pPr>
    <w:rPr>
      <w:rFonts w:ascii="楷体_GB2312" w:eastAsia="楷体_GB2312" w:cs="宋体"/>
      <w:spacing w:val="8"/>
      <w:kern w:val="0"/>
      <w:sz w:val="20"/>
      <w:lang w:eastAsia="en-US"/>
    </w:rPr>
  </w:style>
  <w:style w:type="paragraph" w:customStyle="1" w:styleId="PGIS20">
    <w:name w:val="PGIS标题2样式"/>
    <w:basedOn w:val="ad"/>
    <w:qFormat/>
    <w:pPr>
      <w:keepNext/>
      <w:keepLines/>
      <w:widowControl/>
      <w:spacing w:before="0" w:after="0" w:line="300" w:lineRule="auto"/>
      <w:ind w:left="840" w:firstLineChars="0" w:firstLine="0"/>
      <w:jc w:val="left"/>
      <w:outlineLvl w:val="1"/>
    </w:pPr>
    <w:rPr>
      <w:rFonts w:cs="宋体"/>
      <w:b/>
      <w:bCs/>
      <w:spacing w:val="8"/>
      <w:kern w:val="0"/>
      <w:sz w:val="30"/>
      <w:lang w:eastAsia="en-US"/>
    </w:rPr>
  </w:style>
  <w:style w:type="paragraph" w:customStyle="1" w:styleId="PGIS3">
    <w:name w:val="PGIS标题3样式"/>
    <w:basedOn w:val="30"/>
    <w:qFormat/>
    <w:pPr>
      <w:widowControl/>
      <w:tabs>
        <w:tab w:val="clear" w:pos="851"/>
        <w:tab w:val="left" w:pos="1728"/>
      </w:tabs>
      <w:spacing w:before="0" w:after="0" w:line="300" w:lineRule="auto"/>
      <w:ind w:left="1728"/>
      <w:jc w:val="left"/>
    </w:pPr>
    <w:rPr>
      <w:spacing w:val="8"/>
      <w:kern w:val="0"/>
      <w:sz w:val="24"/>
      <w:lang w:eastAsia="en-US"/>
    </w:rPr>
  </w:style>
  <w:style w:type="character" w:customStyle="1" w:styleId="PGIS4">
    <w:name w:val="PGIS封面标题"/>
    <w:basedOn w:val="ae"/>
    <w:qFormat/>
    <w:rPr>
      <w:rFonts w:ascii="隶书" w:eastAsia="隶书" w:hAnsi="隶书"/>
      <w:b/>
      <w:bCs/>
      <w:spacing w:val="8"/>
      <w:sz w:val="52"/>
    </w:rPr>
  </w:style>
  <w:style w:type="paragraph" w:customStyle="1" w:styleId="PGIS1">
    <w:name w:val="PGIS编号1样式"/>
    <w:basedOn w:val="ad"/>
    <w:link w:val="PGIS1Char"/>
    <w:qFormat/>
    <w:pPr>
      <w:widowControl/>
      <w:numPr>
        <w:numId w:val="35"/>
      </w:numPr>
      <w:spacing w:before="0" w:after="0" w:line="300" w:lineRule="auto"/>
      <w:ind w:firstLineChars="0" w:firstLine="0"/>
      <w:jc w:val="left"/>
    </w:pPr>
    <w:rPr>
      <w:spacing w:val="8"/>
      <w:kern w:val="0"/>
      <w:sz w:val="21"/>
      <w:szCs w:val="21"/>
      <w:lang w:eastAsia="en-US"/>
    </w:rPr>
  </w:style>
  <w:style w:type="character" w:customStyle="1" w:styleId="PGIS1Char">
    <w:name w:val="PGIS编号1样式 Char"/>
    <w:basedOn w:val="ae"/>
    <w:link w:val="PGIS1"/>
    <w:qFormat/>
    <w:rPr>
      <w:spacing w:val="8"/>
      <w:kern w:val="0"/>
      <w:sz w:val="21"/>
      <w:szCs w:val="21"/>
      <w:lang w:eastAsia="en-US"/>
    </w:rPr>
  </w:style>
  <w:style w:type="paragraph" w:customStyle="1" w:styleId="PGIS21">
    <w:name w:val="PGIS编号2样式"/>
    <w:basedOn w:val="PGIS1"/>
    <w:link w:val="PGIS2Char"/>
    <w:qFormat/>
    <w:pPr>
      <w:numPr>
        <w:numId w:val="0"/>
      </w:numPr>
      <w:tabs>
        <w:tab w:val="clear" w:pos="851"/>
        <w:tab w:val="left" w:pos="840"/>
      </w:tabs>
      <w:ind w:left="840" w:hanging="420"/>
    </w:pPr>
  </w:style>
  <w:style w:type="character" w:customStyle="1" w:styleId="PGIS2Char">
    <w:name w:val="PGIS编号2样式 Char"/>
    <w:basedOn w:val="PGIS1Char"/>
    <w:link w:val="PGIS21"/>
    <w:qFormat/>
    <w:rPr>
      <w:rFonts w:cs="Times New Roman"/>
      <w:snapToGrid/>
      <w:spacing w:val="8"/>
      <w:kern w:val="0"/>
      <w:sz w:val="21"/>
      <w:szCs w:val="21"/>
      <w:lang w:eastAsia="en-US"/>
    </w:rPr>
  </w:style>
  <w:style w:type="character" w:customStyle="1" w:styleId="tx1">
    <w:name w:val="tx1"/>
    <w:basedOn w:val="ae"/>
    <w:qFormat/>
    <w:rPr>
      <w:b/>
      <w:bCs/>
    </w:rPr>
  </w:style>
  <w:style w:type="paragraph" w:customStyle="1" w:styleId="PGIS5">
    <w:name w:val="PGIS题注黑体小五"/>
    <w:basedOn w:val="af7"/>
    <w:qFormat/>
    <w:pPr>
      <w:widowControl/>
      <w:spacing w:before="120" w:after="120"/>
      <w:ind w:firstLine="0"/>
    </w:pPr>
    <w:rPr>
      <w:rFonts w:ascii="Times New Roman" w:hAnsi="Times New Roman" w:cs="Times New Roman"/>
      <w:kern w:val="0"/>
      <w:sz w:val="18"/>
      <w:szCs w:val="18"/>
      <w:lang w:eastAsia="en-US"/>
    </w:rPr>
  </w:style>
  <w:style w:type="character" w:customStyle="1" w:styleId="t1">
    <w:name w:val="t1"/>
    <w:basedOn w:val="ae"/>
    <w:qFormat/>
    <w:rPr>
      <w:color w:val="990000"/>
    </w:rPr>
  </w:style>
  <w:style w:type="character" w:customStyle="1" w:styleId="b1">
    <w:name w:val="b1"/>
    <w:basedOn w:val="ae"/>
    <w:qFormat/>
    <w:rPr>
      <w:rFonts w:ascii="Courier New" w:hAnsi="Courier New" w:cs="Courier New" w:hint="default"/>
      <w:b/>
      <w:bCs/>
      <w:color w:val="FF0000"/>
      <w:u w:val="none"/>
    </w:rPr>
  </w:style>
  <w:style w:type="paragraph" w:customStyle="1" w:styleId="infoblue">
    <w:name w:val="infoblue"/>
    <w:basedOn w:val="ad"/>
    <w:qFormat/>
    <w:pPr>
      <w:widowControl/>
      <w:spacing w:before="0" w:line="240" w:lineRule="atLeast"/>
      <w:ind w:left="720" w:firstLineChars="0" w:firstLine="0"/>
      <w:jc w:val="left"/>
    </w:pPr>
    <w:rPr>
      <w:i/>
      <w:iCs/>
      <w:color w:val="0000FF"/>
      <w:kern w:val="0"/>
      <w:sz w:val="20"/>
    </w:rPr>
  </w:style>
  <w:style w:type="character" w:customStyle="1" w:styleId="Char2d">
    <w:name w:val="批注文字 Char2"/>
    <w:qFormat/>
    <w:rPr>
      <w:rFonts w:ascii="Calibri" w:eastAsia="宋体" w:hAnsi="Calibri"/>
      <w:szCs w:val="21"/>
    </w:rPr>
  </w:style>
  <w:style w:type="table" w:customStyle="1" w:styleId="1ff9">
    <w:name w:val="浅色列表1"/>
    <w:basedOn w:val="af"/>
    <w:uiPriority w:val="61"/>
    <w:qFormat/>
    <w:rPr>
      <w:rFonts w:ascii="Calibri" w:hAnsi="Calibri"/>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a">
    <w:name w:val="不明显参考1"/>
    <w:basedOn w:val="ae"/>
    <w:uiPriority w:val="31"/>
    <w:qFormat/>
    <w:rPr>
      <w:smallCaps/>
      <w:color w:val="ED7D31" w:themeColor="accent2"/>
      <w:u w:val="single"/>
    </w:rPr>
  </w:style>
  <w:style w:type="character" w:customStyle="1" w:styleId="1ffb">
    <w:name w:val="书籍标题1"/>
    <w:basedOn w:val="ae"/>
    <w:uiPriority w:val="33"/>
    <w:qFormat/>
    <w:rPr>
      <w:b/>
      <w:bCs/>
      <w:smallCaps/>
      <w:spacing w:val="5"/>
    </w:rPr>
  </w:style>
  <w:style w:type="paragraph" w:customStyle="1" w:styleId="z-1">
    <w:name w:val="z-窗体顶端1"/>
    <w:basedOn w:val="ad"/>
    <w:next w:val="ad"/>
    <w:link w:val="z-"/>
    <w:uiPriority w:val="99"/>
    <w:unhideWhenUsed/>
    <w:qFormat/>
    <w:pPr>
      <w:widowControl/>
      <w:pBdr>
        <w:bottom w:val="single" w:sz="6" w:space="1" w:color="auto"/>
      </w:pBdr>
      <w:spacing w:before="0" w:after="0" w:line="240" w:lineRule="auto"/>
      <w:ind w:firstLineChars="0" w:firstLine="0"/>
      <w:jc w:val="center"/>
    </w:pPr>
    <w:rPr>
      <w:rFonts w:ascii="Arial" w:hAnsi="Arial" w:cs="Arial"/>
      <w:vanish/>
      <w:kern w:val="0"/>
      <w:sz w:val="16"/>
      <w:szCs w:val="16"/>
    </w:rPr>
  </w:style>
  <w:style w:type="character" w:customStyle="1" w:styleId="z-">
    <w:name w:val="z-窗体顶端 字符"/>
    <w:basedOn w:val="ae"/>
    <w:link w:val="z-1"/>
    <w:uiPriority w:val="99"/>
    <w:semiHidden/>
    <w:qFormat/>
    <w:rPr>
      <w:rFonts w:ascii="Arial" w:hAnsi="Arial" w:cs="Arial"/>
      <w:snapToGrid/>
      <w:vanish/>
      <w:kern w:val="0"/>
      <w:sz w:val="16"/>
      <w:szCs w:val="16"/>
    </w:rPr>
  </w:style>
  <w:style w:type="paragraph" w:customStyle="1" w:styleId="z-10">
    <w:name w:val="z-窗体底端1"/>
    <w:basedOn w:val="ad"/>
    <w:next w:val="ad"/>
    <w:link w:val="z-0"/>
    <w:uiPriority w:val="99"/>
    <w:unhideWhenUsed/>
    <w:qFormat/>
    <w:pPr>
      <w:widowControl/>
      <w:pBdr>
        <w:top w:val="single" w:sz="6" w:space="1" w:color="auto"/>
      </w:pBdr>
      <w:spacing w:before="0" w:after="0" w:line="240" w:lineRule="auto"/>
      <w:ind w:firstLineChars="0" w:firstLine="0"/>
      <w:jc w:val="center"/>
    </w:pPr>
    <w:rPr>
      <w:rFonts w:ascii="Arial" w:hAnsi="Arial" w:cs="Arial"/>
      <w:vanish/>
      <w:kern w:val="0"/>
      <w:sz w:val="16"/>
      <w:szCs w:val="16"/>
    </w:rPr>
  </w:style>
  <w:style w:type="character" w:customStyle="1" w:styleId="z-0">
    <w:name w:val="z-窗体底端 字符"/>
    <w:basedOn w:val="ae"/>
    <w:link w:val="z-10"/>
    <w:uiPriority w:val="99"/>
    <w:semiHidden/>
    <w:qFormat/>
    <w:rPr>
      <w:rFonts w:ascii="Arial" w:hAnsi="Arial" w:cs="Arial"/>
      <w:snapToGrid/>
      <w:vanish/>
      <w:kern w:val="0"/>
      <w:sz w:val="16"/>
      <w:szCs w:val="16"/>
    </w:rPr>
  </w:style>
  <w:style w:type="paragraph" w:customStyle="1" w:styleId="CharCharCharCharCharCharChar1Char">
    <w:name w:val="Char Char Char Char Char Char Char1 Char"/>
    <w:basedOn w:val="ad"/>
    <w:qFormat/>
    <w:pPr>
      <w:spacing w:before="0" w:after="0" w:line="240" w:lineRule="auto"/>
      <w:ind w:firstLineChars="0" w:firstLine="0"/>
    </w:pPr>
    <w:rPr>
      <w:rFonts w:ascii="Tahoma" w:hAnsi="Tahoma"/>
    </w:rPr>
  </w:style>
  <w:style w:type="table" w:customStyle="1" w:styleId="1ffc">
    <w:name w:val="定制网格型1"/>
    <w:basedOn w:val="af"/>
    <w:uiPriority w:val="59"/>
    <w:qFormat/>
    <w:rPr>
      <w:rFonts w:asciiTheme="minorHAnsi" w:eastAsiaTheme="minorEastAsia" w:hAnsiTheme="minorHAnsi"/>
      <w:sz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20505">
    <w:name w:val="样式 A2 + 段前: 0.5 行 段后: 0.5 行"/>
    <w:basedOn w:val="A20"/>
    <w:qFormat/>
    <w:pPr>
      <w:numPr>
        <w:numId w:val="36"/>
      </w:numPr>
      <w:tabs>
        <w:tab w:val="left" w:pos="425"/>
      </w:tabs>
      <w:spacing w:before="120" w:after="120"/>
    </w:pPr>
    <w:rPr>
      <w:rFonts w:cs="宋体"/>
      <w:szCs w:val="20"/>
    </w:rPr>
  </w:style>
  <w:style w:type="table" w:customStyle="1" w:styleId="1ffd">
    <w:name w:val="表格主题1"/>
    <w:basedOn w:val="af"/>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style>
  <w:style w:type="paragraph" w:customStyle="1" w:styleId="1ffe">
    <w:name w:val="标题1"/>
    <w:basedOn w:val="30"/>
    <w:qFormat/>
    <w:pPr>
      <w:tabs>
        <w:tab w:val="clear" w:pos="851"/>
      </w:tabs>
      <w:spacing w:before="0" w:after="0" w:line="415" w:lineRule="auto"/>
    </w:pPr>
    <w:rPr>
      <w:rFonts w:ascii="Calibri" w:hAnsi="Calibri"/>
      <w:sz w:val="32"/>
    </w:rPr>
  </w:style>
  <w:style w:type="character" w:customStyle="1" w:styleId="A3Char">
    <w:name w:val="A3 Char"/>
    <w:link w:val="A30"/>
    <w:qFormat/>
    <w:rPr>
      <w:b/>
      <w:bCs/>
      <w:sz w:val="32"/>
      <w:szCs w:val="32"/>
    </w:rPr>
  </w:style>
  <w:style w:type="character" w:customStyle="1" w:styleId="A4Char">
    <w:name w:val="A4 Char"/>
    <w:link w:val="A40"/>
    <w:qFormat/>
    <w:rPr>
      <w:rFonts w:ascii="Cambria" w:hAnsi="Cambria" w:cs="Times New Roman"/>
      <w:b/>
      <w:bCs/>
      <w:szCs w:val="28"/>
    </w:rPr>
  </w:style>
  <w:style w:type="character" w:customStyle="1" w:styleId="Char1e">
    <w:name w:val="正文内容 Char1"/>
    <w:qFormat/>
    <w:rPr>
      <w:rFonts w:ascii="Tahoma" w:hAnsi="Tahoma"/>
      <w:kern w:val="2"/>
      <w:sz w:val="24"/>
      <w:szCs w:val="24"/>
      <w:lang w:bidi="ar-SA"/>
    </w:rPr>
  </w:style>
  <w:style w:type="paragraph" w:customStyle="1" w:styleId="3f6">
    <w:name w:val="标题 3（电科院）"/>
    <w:basedOn w:val="30"/>
    <w:qFormat/>
    <w:pPr>
      <w:keepNext w:val="0"/>
      <w:keepLines w:val="0"/>
      <w:widowControl/>
      <w:numPr>
        <w:numId w:val="0"/>
      </w:numPr>
      <w:tabs>
        <w:tab w:val="clear" w:pos="851"/>
        <w:tab w:val="left" w:pos="0"/>
      </w:tabs>
      <w:adjustRightInd w:val="0"/>
      <w:snapToGrid w:val="0"/>
      <w:spacing w:before="0" w:after="0"/>
      <w:textAlignment w:val="baseline"/>
    </w:pPr>
    <w:rPr>
      <w:rFonts w:ascii="黑体" w:eastAsiaTheme="minorEastAsia" w:hAnsiTheme="minorHAnsi"/>
      <w:bCs w:val="0"/>
      <w:kern w:val="0"/>
      <w:szCs w:val="20"/>
      <w:lang w:val="zh-CN"/>
    </w:rPr>
  </w:style>
  <w:style w:type="character" w:customStyle="1" w:styleId="Charfe">
    <w:name w:val="标题 一 Char"/>
    <w:link w:val="afffffffffff2"/>
    <w:qFormat/>
    <w:rPr>
      <w:rFonts w:ascii="Cambria" w:hAnsi="Cambria"/>
      <w:b/>
      <w:bCs/>
      <w:kern w:val="44"/>
      <w:sz w:val="36"/>
      <w:szCs w:val="28"/>
      <w:lang w:val="zh-CN" w:eastAsia="zh-CN"/>
    </w:rPr>
  </w:style>
  <w:style w:type="paragraph" w:customStyle="1" w:styleId="afffffffffff2">
    <w:name w:val="标题 一"/>
    <w:basedOn w:val="11"/>
    <w:next w:val="af6"/>
    <w:link w:val="Charfe"/>
    <w:qFormat/>
    <w:pPr>
      <w:keepNext w:val="0"/>
      <w:keepLines w:val="0"/>
      <w:widowControl/>
      <w:numPr>
        <w:numId w:val="0"/>
      </w:numPr>
      <w:spacing w:after="120" w:line="576" w:lineRule="auto"/>
      <w:jc w:val="center"/>
    </w:pPr>
    <w:rPr>
      <w:rFonts w:ascii="Cambria" w:hAnsi="Cambria"/>
      <w:snapToGrid/>
      <w:sz w:val="36"/>
      <w:szCs w:val="28"/>
      <w:lang w:val="zh-CN"/>
    </w:rPr>
  </w:style>
  <w:style w:type="paragraph" w:customStyle="1" w:styleId="2fb">
    <w:name w:val="标题 2（电科院）"/>
    <w:basedOn w:val="21"/>
    <w:qFormat/>
    <w:pPr>
      <w:keepNext w:val="0"/>
      <w:keepLines w:val="0"/>
      <w:widowControl/>
      <w:numPr>
        <w:ilvl w:val="0"/>
        <w:numId w:val="0"/>
      </w:numPr>
      <w:tabs>
        <w:tab w:val="clear" w:pos="851"/>
      </w:tabs>
      <w:adjustRightInd w:val="0"/>
      <w:snapToGrid w:val="0"/>
      <w:spacing w:after="0"/>
      <w:ind w:firstLineChars="200" w:firstLine="200"/>
      <w:textAlignment w:val="baseline"/>
    </w:pPr>
    <w:rPr>
      <w:rFonts w:ascii="黑体" w:hAnsi="Times New Roman" w:cs="Times New Roman"/>
      <w:bCs w:val="0"/>
      <w:kern w:val="0"/>
      <w:sz w:val="32"/>
      <w:szCs w:val="20"/>
      <w:lang w:val="zh-CN"/>
    </w:rPr>
  </w:style>
  <w:style w:type="paragraph" w:customStyle="1" w:styleId="Bullet3">
    <w:name w:val="Bullet3"/>
    <w:basedOn w:val="ad"/>
    <w:qFormat/>
    <w:pPr>
      <w:widowControl/>
      <w:numPr>
        <w:numId w:val="37"/>
      </w:numPr>
      <w:tabs>
        <w:tab w:val="left" w:leader="dot" w:pos="1985"/>
      </w:tabs>
      <w:ind w:left="1985" w:hanging="284"/>
      <w:jc w:val="left"/>
    </w:pPr>
    <w:rPr>
      <w:rFonts w:asciiTheme="minorHAnsi" w:eastAsiaTheme="minorEastAsia" w:hAnsiTheme="minorHAnsi"/>
      <w:kern w:val="0"/>
      <w:szCs w:val="21"/>
      <w:lang w:eastAsia="en-US"/>
    </w:rPr>
  </w:style>
  <w:style w:type="paragraph" w:customStyle="1" w:styleId="afffffffffff3">
    <w:name w:val="基本正文"/>
    <w:link w:val="Charff"/>
    <w:qFormat/>
    <w:pPr>
      <w:widowControl w:val="0"/>
      <w:spacing w:before="60" w:after="60" w:line="360" w:lineRule="exact"/>
      <w:ind w:firstLineChars="200" w:firstLine="420"/>
      <w:jc w:val="both"/>
    </w:pPr>
    <w:rPr>
      <w:kern w:val="2"/>
      <w:sz w:val="21"/>
    </w:rPr>
  </w:style>
  <w:style w:type="character" w:customStyle="1" w:styleId="H6Char1">
    <w:name w:val="H6 Char1"/>
    <w:semiHidden/>
    <w:qFormat/>
    <w:rPr>
      <w:rFonts w:ascii="Cambria" w:eastAsia="宋体" w:hAnsi="Cambria" w:cs="Times New Roman" w:hint="default"/>
      <w:b/>
      <w:bCs/>
      <w:kern w:val="2"/>
      <w:sz w:val="24"/>
      <w:szCs w:val="24"/>
    </w:rPr>
  </w:style>
  <w:style w:type="character" w:customStyle="1" w:styleId="Char1f">
    <w:name w:val="题注 Char1"/>
    <w:semiHidden/>
    <w:qFormat/>
    <w:locked/>
    <w:rPr>
      <w:rFonts w:ascii="Cambria" w:eastAsia="黑体" w:hAnsi="Cambria" w:cs="Times New Roman"/>
      <w:kern w:val="0"/>
      <w:sz w:val="20"/>
      <w:szCs w:val="20"/>
      <w:lang w:val="zh-CN" w:eastAsia="zh-CN" w:bidi="en-US"/>
    </w:rPr>
  </w:style>
  <w:style w:type="character" w:customStyle="1" w:styleId="Char5">
    <w:name w:val="尾注文本 Char"/>
    <w:basedOn w:val="ae"/>
    <w:link w:val="aff4"/>
    <w:uiPriority w:val="99"/>
    <w:semiHidden/>
    <w:qFormat/>
    <w:rPr>
      <w:rFonts w:ascii="Times New Roman" w:hAnsi="Times New Roman" w:cs="Times New Roman"/>
      <w:snapToGrid/>
      <w:kern w:val="0"/>
      <w:szCs w:val="20"/>
    </w:rPr>
  </w:style>
  <w:style w:type="paragraph" w:customStyle="1" w:styleId="05">
    <w:name w:val="样式 图 + 段前: 0.5 行"/>
    <w:basedOn w:val="ad"/>
    <w:qFormat/>
    <w:pPr>
      <w:adjustRightInd w:val="0"/>
      <w:snapToGrid w:val="0"/>
      <w:spacing w:before="0" w:after="0" w:line="330" w:lineRule="atLeast"/>
      <w:ind w:firstLineChars="0" w:firstLine="0"/>
      <w:jc w:val="center"/>
    </w:pPr>
    <w:rPr>
      <w:rFonts w:cs="宋体"/>
      <w:sz w:val="18"/>
    </w:rPr>
  </w:style>
  <w:style w:type="paragraph" w:customStyle="1" w:styleId="afffffffffff4">
    <w:name w:val="表文"/>
    <w:basedOn w:val="ad"/>
    <w:qFormat/>
    <w:pPr>
      <w:adjustRightInd w:val="0"/>
      <w:snapToGrid w:val="0"/>
      <w:spacing w:before="0" w:after="0" w:line="280" w:lineRule="atLeast"/>
      <w:ind w:firstLineChars="0" w:firstLine="0"/>
      <w:jc w:val="center"/>
    </w:pPr>
    <w:rPr>
      <w:position w:val="8"/>
      <w:sz w:val="15"/>
    </w:rPr>
  </w:style>
  <w:style w:type="paragraph" w:customStyle="1" w:styleId="0505">
    <w:name w:val="样式 表题 + 段前: 0.5 行 段后: 0.5 行"/>
    <w:basedOn w:val="ad"/>
    <w:qFormat/>
    <w:pPr>
      <w:adjustRightInd w:val="0"/>
      <w:snapToGrid w:val="0"/>
      <w:spacing w:before="0" w:after="0" w:line="330" w:lineRule="atLeast"/>
      <w:ind w:firstLineChars="0" w:firstLine="0"/>
      <w:jc w:val="center"/>
    </w:pPr>
    <w:rPr>
      <w:rFonts w:ascii="Arial" w:eastAsia="黑体" w:hAnsi="Arial" w:cs="宋体"/>
      <w:sz w:val="18"/>
    </w:rPr>
  </w:style>
  <w:style w:type="paragraph" w:customStyle="1" w:styleId="075787820">
    <w:name w:val="样式 宋体 小四 首行缩进:  0.75 厘米 段前: 7.8 磅 段后: 7.8 磅 行距: 固定值 20 磅"/>
    <w:basedOn w:val="ad"/>
    <w:qFormat/>
    <w:pPr>
      <w:spacing w:before="0" w:after="0" w:line="400" w:lineRule="exact"/>
      <w:ind w:firstLineChars="0" w:firstLine="0"/>
    </w:pPr>
    <w:rPr>
      <w:rFonts w:cs="宋体"/>
    </w:rPr>
  </w:style>
  <w:style w:type="character" w:customStyle="1" w:styleId="Charff0">
    <w:name w:val="水利厅正文文字 Char"/>
    <w:link w:val="afffffffffff5"/>
    <w:qFormat/>
    <w:locked/>
    <w:rPr>
      <w:lang w:val="zh-CN" w:eastAsia="zh-CN"/>
    </w:rPr>
  </w:style>
  <w:style w:type="paragraph" w:customStyle="1" w:styleId="afffffffffff5">
    <w:name w:val="水利厅正文文字"/>
    <w:basedOn w:val="ad"/>
    <w:link w:val="Charff0"/>
    <w:qFormat/>
    <w:pPr>
      <w:adjustRightInd w:val="0"/>
      <w:snapToGrid w:val="0"/>
      <w:spacing w:before="0" w:after="0"/>
    </w:pPr>
    <w:rPr>
      <w:snapToGrid/>
      <w:szCs w:val="21"/>
      <w:lang w:val="zh-CN"/>
    </w:rPr>
  </w:style>
  <w:style w:type="paragraph" w:customStyle="1" w:styleId="afffffffffff6">
    <w:name w:val="二层下正文"/>
    <w:basedOn w:val="ad"/>
    <w:qFormat/>
    <w:pPr>
      <w:spacing w:before="0" w:after="0"/>
    </w:pPr>
  </w:style>
  <w:style w:type="paragraph" w:customStyle="1" w:styleId="afffffffffff7">
    <w:name w:val="正文 + 宋体"/>
    <w:basedOn w:val="ad"/>
    <w:qFormat/>
    <w:pPr>
      <w:spacing w:before="0" w:after="0"/>
      <w:ind w:firstLine="420"/>
    </w:pPr>
    <w:rPr>
      <w:kern w:val="0"/>
    </w:rPr>
  </w:style>
  <w:style w:type="character" w:customStyle="1" w:styleId="Charff1">
    <w:name w:val="津标正文 Char"/>
    <w:link w:val="afffffffffff8"/>
    <w:qFormat/>
    <w:locked/>
    <w:rPr>
      <w:rFonts w:ascii="Times New Roman" w:hAnsi="Times New Roman"/>
      <w:bCs/>
      <w:color w:val="000000"/>
      <w:sz w:val="28"/>
      <w:szCs w:val="28"/>
      <w:lang w:val="zh-CN" w:eastAsia="zh-CN"/>
    </w:rPr>
  </w:style>
  <w:style w:type="paragraph" w:customStyle="1" w:styleId="afffffffffff8">
    <w:name w:val="津标正文"/>
    <w:basedOn w:val="ad"/>
    <w:link w:val="Charff1"/>
    <w:qFormat/>
    <w:pPr>
      <w:adjustRightInd w:val="0"/>
      <w:snapToGrid w:val="0"/>
      <w:spacing w:before="0" w:after="0" w:line="312" w:lineRule="auto"/>
      <w:jc w:val="left"/>
    </w:pPr>
    <w:rPr>
      <w:bCs/>
      <w:snapToGrid/>
      <w:color w:val="000000"/>
      <w:sz w:val="28"/>
      <w:szCs w:val="28"/>
      <w:lang w:val="zh-CN"/>
    </w:rPr>
  </w:style>
  <w:style w:type="paragraph" w:customStyle="1" w:styleId="2008">
    <w:name w:val="正文2008"/>
    <w:basedOn w:val="ad"/>
    <w:qFormat/>
    <w:pPr>
      <w:snapToGrid w:val="0"/>
      <w:spacing w:before="0" w:after="0" w:line="336" w:lineRule="auto"/>
      <w:ind w:firstLine="420"/>
    </w:pPr>
  </w:style>
  <w:style w:type="paragraph" w:customStyle="1" w:styleId="afffffffffff9">
    <w:name w:val="标书正文格式"/>
    <w:qFormat/>
    <w:pPr>
      <w:spacing w:line="360" w:lineRule="auto"/>
      <w:ind w:firstLineChars="200" w:firstLine="200"/>
      <w:jc w:val="center"/>
    </w:pPr>
    <w:rPr>
      <w:rFonts w:eastAsia="楷体_GB2312"/>
      <w:kern w:val="2"/>
      <w:sz w:val="24"/>
      <w:szCs w:val="24"/>
    </w:rPr>
  </w:style>
  <w:style w:type="paragraph" w:customStyle="1" w:styleId="214">
    <w:name w:val="正文文本 21"/>
    <w:basedOn w:val="ad"/>
    <w:qFormat/>
    <w:pPr>
      <w:adjustRightInd w:val="0"/>
      <w:spacing w:before="0" w:after="0" w:line="300" w:lineRule="auto"/>
      <w:jc w:val="center"/>
    </w:pPr>
  </w:style>
  <w:style w:type="paragraph" w:customStyle="1" w:styleId="TableText0">
    <w:name w:val="Table Text"/>
    <w:basedOn w:val="ad"/>
    <w:qFormat/>
    <w:pPr>
      <w:widowControl/>
      <w:spacing w:before="60" w:after="60"/>
      <w:jc w:val="left"/>
    </w:pPr>
    <w:rPr>
      <w:kern w:val="0"/>
    </w:rPr>
  </w:style>
  <w:style w:type="paragraph" w:customStyle="1" w:styleId="afffffffffffa">
    <w:name w:val="正文首行缩进两字符"/>
    <w:basedOn w:val="ad"/>
    <w:qFormat/>
    <w:pPr>
      <w:spacing w:before="0" w:after="0"/>
    </w:pPr>
  </w:style>
  <w:style w:type="paragraph" w:customStyle="1" w:styleId="tablehead">
    <w:name w:val="table head"/>
    <w:basedOn w:val="ad"/>
    <w:qFormat/>
    <w:pPr>
      <w:keepNext/>
      <w:keepLines/>
      <w:adjustRightInd w:val="0"/>
      <w:spacing w:before="0" w:after="0" w:line="312" w:lineRule="atLeast"/>
      <w:jc w:val="center"/>
    </w:pPr>
    <w:rPr>
      <w:b/>
      <w:kern w:val="0"/>
    </w:rPr>
  </w:style>
  <w:style w:type="paragraph" w:customStyle="1" w:styleId="plaintext">
    <w:name w:val="plaintext"/>
    <w:basedOn w:val="ad"/>
    <w:qFormat/>
    <w:pPr>
      <w:widowControl/>
      <w:spacing w:before="100" w:beforeAutospacing="1" w:after="100" w:afterAutospacing="1"/>
      <w:jc w:val="left"/>
    </w:pPr>
    <w:rPr>
      <w:kern w:val="0"/>
    </w:rPr>
  </w:style>
  <w:style w:type="paragraph" w:customStyle="1" w:styleId="ParaCharCharCharCharCharCharCharCharChar1CharCharCharChar">
    <w:name w:val="默认段落字体 Para Char Char Char Char Char Char Char Char Char1 Char Char Char Char"/>
    <w:basedOn w:val="ad"/>
    <w:qFormat/>
    <w:pPr>
      <w:spacing w:before="0" w:after="0"/>
    </w:pPr>
    <w:rPr>
      <w:rFonts w:ascii="Tahoma" w:hAnsi="Tahoma"/>
    </w:rPr>
  </w:style>
  <w:style w:type="paragraph" w:customStyle="1" w:styleId="CharChar1CharCharCharCharCharCharCharCharCharCharCharCharCharCharChar">
    <w:name w:val="Char Char1 Char Char Char Char Char Char Char Char Char Char Char Char Char Char Char"/>
    <w:basedOn w:val="ad"/>
    <w:qFormat/>
    <w:pPr>
      <w:widowControl/>
      <w:spacing w:before="0" w:after="160" w:line="240" w:lineRule="exact"/>
      <w:jc w:val="left"/>
    </w:pPr>
    <w:rPr>
      <w:rFonts w:ascii="Verdana" w:hAnsi="Verdana"/>
      <w:kern w:val="0"/>
      <w:sz w:val="20"/>
      <w:lang w:eastAsia="en-US"/>
    </w:rPr>
  </w:style>
  <w:style w:type="paragraph" w:customStyle="1" w:styleId="Char120">
    <w:name w:val="Char12"/>
    <w:basedOn w:val="ad"/>
    <w:qFormat/>
    <w:pPr>
      <w:spacing w:before="0" w:after="0"/>
    </w:pPr>
    <w:rPr>
      <w:szCs w:val="21"/>
    </w:rPr>
  </w:style>
  <w:style w:type="paragraph" w:customStyle="1" w:styleId="Char2CharCharChar">
    <w:name w:val="Char2 Char Char Char"/>
    <w:basedOn w:val="ad"/>
    <w:qFormat/>
    <w:pPr>
      <w:spacing w:before="0" w:after="0"/>
    </w:pPr>
    <w:rPr>
      <w:rFonts w:ascii="仿宋_GB2312" w:eastAsia="仿宋_GB2312"/>
      <w:b/>
      <w:sz w:val="32"/>
      <w:szCs w:val="32"/>
    </w:rPr>
  </w:style>
  <w:style w:type="paragraph" w:customStyle="1" w:styleId="afffffffffffb">
    <w:name w:val="样式"/>
    <w:qFormat/>
    <w:pPr>
      <w:widowControl w:val="0"/>
      <w:autoSpaceDE w:val="0"/>
      <w:autoSpaceDN w:val="0"/>
      <w:adjustRightInd w:val="0"/>
      <w:ind w:firstLineChars="200" w:firstLine="200"/>
      <w:jc w:val="center"/>
    </w:pPr>
    <w:rPr>
      <w:rFonts w:ascii="宋体" w:hAnsi="宋体" w:cs="宋体"/>
      <w:sz w:val="24"/>
      <w:szCs w:val="24"/>
    </w:rPr>
  </w:style>
  <w:style w:type="paragraph" w:customStyle="1" w:styleId="CharCharCharCharCharChar1Char">
    <w:name w:val="Char Char Char Char Char Char1 Char"/>
    <w:basedOn w:val="afa"/>
    <w:qFormat/>
    <w:pPr>
      <w:shd w:val="clear" w:color="auto" w:fill="000080"/>
      <w:spacing w:before="0" w:after="0" w:line="360" w:lineRule="auto"/>
    </w:pPr>
    <w:rPr>
      <w:rFonts w:ascii="Tahoma" w:hAnsi="Tahoma"/>
      <w:kern w:val="0"/>
      <w:sz w:val="24"/>
      <w:szCs w:val="24"/>
      <w:lang w:val="zh-CN"/>
    </w:rPr>
  </w:style>
  <w:style w:type="paragraph" w:customStyle="1" w:styleId="CharChar20">
    <w:name w:val="Char Char2"/>
    <w:basedOn w:val="ad"/>
    <w:qFormat/>
    <w:pPr>
      <w:spacing w:before="0" w:after="0"/>
    </w:pPr>
    <w:rPr>
      <w:rFonts w:ascii="Tahoma" w:hAnsi="Tahoma"/>
    </w:rPr>
  </w:style>
  <w:style w:type="paragraph" w:customStyle="1" w:styleId="4H4Fab-4T5PIM4h4RefHeading1rh1Headingsqlsect">
    <w:name w:val="样式 标题 4H4Fab-4T5PIM 4h4Ref Heading 1rh1Heading sqlsect ..."/>
    <w:basedOn w:val="41"/>
    <w:qFormat/>
    <w:pPr>
      <w:numPr>
        <w:ilvl w:val="0"/>
        <w:numId w:val="0"/>
      </w:numPr>
      <w:tabs>
        <w:tab w:val="clear" w:pos="851"/>
      </w:tabs>
      <w:adjustRightInd w:val="0"/>
      <w:snapToGrid w:val="0"/>
      <w:spacing w:after="290" w:line="376" w:lineRule="auto"/>
      <w:outlineLvl w:val="2"/>
    </w:pPr>
    <w:rPr>
      <w:rFonts w:eastAsia="黑体" w:cs="Times New Roman"/>
      <w:b w:val="0"/>
      <w:color w:val="000000"/>
      <w:kern w:val="0"/>
      <w:szCs w:val="24"/>
      <w:lang w:val="zh-CN"/>
    </w:rPr>
  </w:style>
  <w:style w:type="paragraph" w:customStyle="1" w:styleId="CharCharCharCharCharCharChar2">
    <w:name w:val="Char Char Char Char Char Char Char2"/>
    <w:basedOn w:val="ad"/>
    <w:qFormat/>
    <w:pPr>
      <w:tabs>
        <w:tab w:val="left" w:pos="360"/>
      </w:tabs>
      <w:spacing w:before="0" w:after="0"/>
      <w:ind w:firstLineChars="0" w:firstLine="0"/>
    </w:pPr>
  </w:style>
  <w:style w:type="paragraph" w:customStyle="1" w:styleId="CharChar1CharCharChar1CharCharCharChar2">
    <w:name w:val="Char Char1 Char Char Char1 Char Char Char Char2"/>
    <w:basedOn w:val="ad"/>
    <w:qFormat/>
    <w:pPr>
      <w:widowControl/>
      <w:spacing w:before="0" w:after="160" w:line="240" w:lineRule="exact"/>
      <w:ind w:firstLineChars="0" w:firstLine="0"/>
      <w:jc w:val="left"/>
    </w:pPr>
  </w:style>
  <w:style w:type="paragraph" w:customStyle="1" w:styleId="Char110">
    <w:name w:val="Char11"/>
    <w:basedOn w:val="ad"/>
    <w:qFormat/>
    <w:pPr>
      <w:spacing w:before="0" w:after="0"/>
    </w:pPr>
    <w:rPr>
      <w:szCs w:val="21"/>
    </w:rPr>
  </w:style>
  <w:style w:type="paragraph" w:customStyle="1" w:styleId="CharCharCharCharCharCharChar1">
    <w:name w:val="Char Char Char Char Char Char Char1"/>
    <w:basedOn w:val="ad"/>
    <w:qFormat/>
    <w:pPr>
      <w:tabs>
        <w:tab w:val="left" w:pos="360"/>
      </w:tabs>
      <w:spacing w:before="0" w:after="0"/>
      <w:ind w:firstLineChars="0" w:firstLine="0"/>
    </w:pPr>
  </w:style>
  <w:style w:type="paragraph" w:customStyle="1" w:styleId="afffffffffffc">
    <w:name w:val="标准小四"/>
    <w:basedOn w:val="ad"/>
    <w:qFormat/>
    <w:pPr>
      <w:spacing w:before="0" w:after="0"/>
    </w:pPr>
    <w:rPr>
      <w:rFonts w:ascii="Arial" w:hAnsi="Arial"/>
      <w:szCs w:val="21"/>
    </w:rPr>
  </w:style>
  <w:style w:type="character" w:customStyle="1" w:styleId="CharCharCharChar78Char">
    <w:name w:val="标准正文 Char Char Char Char + 小四 段前: 7.8 磅 Char"/>
    <w:link w:val="CharCharCharChar78"/>
    <w:qFormat/>
    <w:locked/>
    <w:rPr>
      <w:color w:val="000000"/>
      <w:lang w:val="zh-CN" w:eastAsia="zh-CN"/>
    </w:rPr>
  </w:style>
  <w:style w:type="paragraph" w:customStyle="1" w:styleId="CharCharCharChar78">
    <w:name w:val="标准正文 Char Char Char Char + 小四 段前: 7.8 磅"/>
    <w:basedOn w:val="ad"/>
    <w:link w:val="CharCharCharChar78Char"/>
    <w:qFormat/>
    <w:pPr>
      <w:spacing w:before="156" w:after="0"/>
      <w:ind w:firstLineChars="0" w:firstLine="482"/>
    </w:pPr>
    <w:rPr>
      <w:snapToGrid/>
      <w:color w:val="000000"/>
      <w:szCs w:val="21"/>
      <w:lang w:val="zh-CN"/>
    </w:rPr>
  </w:style>
  <w:style w:type="paragraph" w:customStyle="1" w:styleId="afffffffffffd">
    <w:name w:val="表格标题"/>
    <w:basedOn w:val="ad"/>
    <w:qFormat/>
    <w:pPr>
      <w:adjustRightInd w:val="0"/>
      <w:spacing w:after="0" w:line="400" w:lineRule="exact"/>
      <w:ind w:firstLineChars="0" w:firstLine="0"/>
      <w:jc w:val="center"/>
    </w:pPr>
    <w:rPr>
      <w:rFonts w:eastAsia="文鼎CS中宋"/>
      <w:spacing w:val="8"/>
      <w:kern w:val="0"/>
    </w:rPr>
  </w:style>
  <w:style w:type="paragraph" w:customStyle="1" w:styleId="DS">
    <w:name w:val="DS"/>
    <w:basedOn w:val="aff6"/>
    <w:qFormat/>
    <w:pPr>
      <w:spacing w:before="0" w:after="0" w:line="360" w:lineRule="auto"/>
      <w:ind w:left="34" w:firstLineChars="0" w:firstLine="0"/>
      <w:jc w:val="center"/>
    </w:pPr>
    <w:rPr>
      <w:iCs/>
      <w:kern w:val="0"/>
      <w:lang w:val="zh-CN"/>
    </w:rPr>
  </w:style>
  <w:style w:type="paragraph" w:customStyle="1" w:styleId="5b">
    <w:name w:val="样式 标题 5 + 小四"/>
    <w:basedOn w:val="51"/>
    <w:qFormat/>
    <w:pPr>
      <w:numPr>
        <w:ilvl w:val="0"/>
        <w:numId w:val="0"/>
      </w:numPr>
      <w:tabs>
        <w:tab w:val="clear" w:pos="851"/>
      </w:tabs>
      <w:spacing w:before="280" w:after="290" w:line="376" w:lineRule="auto"/>
      <w:outlineLvl w:val="3"/>
    </w:pPr>
    <w:rPr>
      <w:lang w:val="zh-CN"/>
    </w:rPr>
  </w:style>
  <w:style w:type="paragraph" w:customStyle="1" w:styleId="Char130">
    <w:name w:val="Char13"/>
    <w:basedOn w:val="ad"/>
    <w:qFormat/>
    <w:pPr>
      <w:spacing w:before="0" w:after="0"/>
    </w:pPr>
    <w:rPr>
      <w:szCs w:val="21"/>
    </w:rPr>
  </w:style>
  <w:style w:type="paragraph" w:customStyle="1" w:styleId="CharCharCharCharCharCharChar3">
    <w:name w:val="Char Char Char Char Char Char Char3"/>
    <w:basedOn w:val="ad"/>
    <w:qFormat/>
    <w:pPr>
      <w:tabs>
        <w:tab w:val="left" w:pos="360"/>
      </w:tabs>
      <w:spacing w:before="0" w:after="0"/>
      <w:ind w:firstLineChars="0" w:firstLine="0"/>
    </w:pPr>
  </w:style>
  <w:style w:type="paragraph" w:customStyle="1" w:styleId="CharChar1CharCharChar1CharCharCharChar3">
    <w:name w:val="Char Char1 Char Char Char1 Char Char Char Char3"/>
    <w:basedOn w:val="ad"/>
    <w:qFormat/>
    <w:pPr>
      <w:widowControl/>
      <w:spacing w:before="0" w:after="160" w:line="240" w:lineRule="exact"/>
      <w:ind w:firstLineChars="0" w:firstLine="0"/>
      <w:jc w:val="left"/>
    </w:pPr>
  </w:style>
  <w:style w:type="paragraph" w:customStyle="1" w:styleId="6TimesNewRoman">
    <w:name w:val="样式 标题 6 + (西文) Times New Roman (中文) 宋体"/>
    <w:basedOn w:val="6"/>
    <w:qFormat/>
    <w:pPr>
      <w:numPr>
        <w:ilvl w:val="0"/>
        <w:numId w:val="0"/>
      </w:numPr>
      <w:tabs>
        <w:tab w:val="clear" w:pos="851"/>
        <w:tab w:val="left" w:pos="420"/>
      </w:tabs>
      <w:spacing w:before="0" w:after="0" w:line="319" w:lineRule="auto"/>
      <w:ind w:left="420"/>
    </w:pPr>
    <w:rPr>
      <w:rFonts w:ascii="Times New Roman" w:eastAsia="宋体" w:hAnsi="Times New Roman" w:cs="Times New Roman"/>
      <w:b w:val="0"/>
      <w:kern w:val="0"/>
      <w:lang w:val="zh-CN"/>
    </w:rPr>
  </w:style>
  <w:style w:type="paragraph" w:customStyle="1" w:styleId="head">
    <w:name w:val="head"/>
    <w:basedOn w:val="ad"/>
    <w:next w:val="ad"/>
    <w:qFormat/>
    <w:pPr>
      <w:widowControl/>
      <w:ind w:firstLineChars="0" w:firstLine="0"/>
      <w:outlineLvl w:val="3"/>
    </w:pPr>
    <w:rPr>
      <w:rFonts w:ascii="华文宋体" w:eastAsia="华文宋体" w:hAnsi="华文宋体"/>
      <w:kern w:val="0"/>
    </w:rPr>
  </w:style>
  <w:style w:type="paragraph" w:customStyle="1" w:styleId="afffffffffffe">
    <w:name w:val="论文正文"/>
    <w:basedOn w:val="ad"/>
    <w:qFormat/>
    <w:pPr>
      <w:spacing w:before="0" w:after="0"/>
      <w:ind w:firstLineChars="250" w:firstLine="600"/>
    </w:pPr>
    <w:rPr>
      <w:bCs/>
    </w:rPr>
  </w:style>
  <w:style w:type="paragraph" w:customStyle="1" w:styleId="ctrlq">
    <w:name w:val="!正文ctrl+q"/>
    <w:basedOn w:val="ad"/>
    <w:qFormat/>
    <w:pPr>
      <w:spacing w:before="0" w:after="0"/>
      <w:ind w:firstLineChars="0" w:firstLine="0"/>
    </w:pPr>
    <w:rPr>
      <w:rFonts w:cs="宋体"/>
      <w:sz w:val="18"/>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affffffffffff">
    <w:name w:val="文章正文"/>
    <w:basedOn w:val="ad"/>
    <w:qFormat/>
    <w:pPr>
      <w:spacing w:before="0" w:after="0"/>
      <w:ind w:firstLineChars="0" w:firstLine="420"/>
    </w:pPr>
  </w:style>
  <w:style w:type="paragraph" w:customStyle="1" w:styleId="CharCharCharCharCharCharCharCharCharCharCharCharChar">
    <w:name w:val="Char Char Char Char Char Char Char Char Char Char Char Char Char"/>
    <w:basedOn w:val="afa"/>
    <w:qFormat/>
    <w:pPr>
      <w:shd w:val="clear" w:color="auto" w:fill="000080"/>
      <w:spacing w:before="0" w:after="0" w:line="360" w:lineRule="auto"/>
      <w:ind w:firstLineChars="0" w:firstLine="0"/>
    </w:pPr>
    <w:rPr>
      <w:rFonts w:ascii="Tahoma" w:hAnsi="Tahoma"/>
      <w:kern w:val="0"/>
      <w:sz w:val="24"/>
      <w:szCs w:val="24"/>
      <w:lang w:val="zh-CN"/>
    </w:rPr>
  </w:style>
  <w:style w:type="paragraph" w:customStyle="1" w:styleId="CharCharChar1Char">
    <w:name w:val="Char Char Char1 Char"/>
    <w:basedOn w:val="ad"/>
    <w:qFormat/>
    <w:pPr>
      <w:spacing w:before="0" w:after="0"/>
      <w:ind w:firstLineChars="0" w:firstLine="0"/>
    </w:pPr>
    <w:rPr>
      <w:rFonts w:ascii="Tahoma" w:hAnsi="Tahoma"/>
    </w:rPr>
  </w:style>
  <w:style w:type="paragraph" w:customStyle="1" w:styleId="CharChar11">
    <w:name w:val="Char Char11"/>
    <w:basedOn w:val="ad"/>
    <w:next w:val="ad"/>
    <w:uiPriority w:val="99"/>
    <w:qFormat/>
    <w:pPr>
      <w:spacing w:before="0" w:after="0" w:line="240" w:lineRule="atLeast"/>
      <w:ind w:left="420" w:firstLineChars="0" w:firstLine="420"/>
      <w:jc w:val="left"/>
    </w:pPr>
    <w:rPr>
      <w:rFonts w:ascii="楷体_GB2312" w:eastAsia="楷体_GB2312"/>
      <w:bCs/>
      <w:color w:val="000000"/>
      <w:kern w:val="0"/>
      <w:sz w:val="28"/>
      <w:szCs w:val="28"/>
    </w:rPr>
  </w:style>
  <w:style w:type="paragraph" w:customStyle="1" w:styleId="Char1CharCharCharCharCharChar">
    <w:name w:val="Char1 Char Char Char Char Char Char"/>
    <w:basedOn w:val="ad"/>
    <w:qFormat/>
    <w:pPr>
      <w:spacing w:before="0" w:after="0"/>
      <w:ind w:firstLineChars="0" w:firstLine="0"/>
    </w:pPr>
    <w:rPr>
      <w:rFonts w:ascii="Tahoma" w:hAnsi="Tahoma"/>
    </w:rPr>
  </w:style>
  <w:style w:type="paragraph" w:customStyle="1" w:styleId="Char2CharCharCharCharCharChar">
    <w:name w:val="Char2 Char Char Char Char Char Char"/>
    <w:basedOn w:val="ad"/>
    <w:qFormat/>
    <w:pPr>
      <w:spacing w:before="0" w:after="0"/>
      <w:ind w:firstLineChars="0" w:firstLine="0"/>
    </w:pPr>
    <w:rPr>
      <w:rFonts w:ascii="仿宋_GB2312"/>
      <w:b/>
      <w:sz w:val="30"/>
      <w:szCs w:val="32"/>
    </w:rPr>
  </w:style>
  <w:style w:type="paragraph" w:customStyle="1" w:styleId="gbmaster">
    <w:name w:val="gb_master正文"/>
    <w:basedOn w:val="ad"/>
    <w:qFormat/>
    <w:pPr>
      <w:spacing w:before="0" w:after="0"/>
    </w:pPr>
  </w:style>
  <w:style w:type="paragraph" w:customStyle="1" w:styleId="MMTitle">
    <w:name w:val="MM Title"/>
    <w:basedOn w:val="ad"/>
    <w:qFormat/>
    <w:pPr>
      <w:spacing w:before="240" w:after="60"/>
      <w:ind w:firstLineChars="0" w:firstLine="0"/>
      <w:jc w:val="center"/>
      <w:outlineLvl w:val="0"/>
    </w:pPr>
    <w:rPr>
      <w:rFonts w:ascii="Arial" w:hAnsi="Arial" w:cs="Arial"/>
      <w:b/>
      <w:bCs/>
      <w:sz w:val="32"/>
      <w:szCs w:val="32"/>
    </w:rPr>
  </w:style>
  <w:style w:type="paragraph" w:customStyle="1" w:styleId="MMTopic1">
    <w:name w:val="MM Topic 1"/>
    <w:basedOn w:val="11"/>
    <w:qFormat/>
    <w:pPr>
      <w:numPr>
        <w:numId w:val="0"/>
      </w:numPr>
      <w:tabs>
        <w:tab w:val="left" w:pos="425"/>
      </w:tabs>
      <w:spacing w:before="340" w:after="330"/>
      <w:jc w:val="center"/>
    </w:pPr>
    <w:rPr>
      <w:sz w:val="36"/>
      <w:szCs w:val="32"/>
      <w:lang w:val="zh-CN"/>
    </w:rPr>
  </w:style>
  <w:style w:type="paragraph" w:customStyle="1" w:styleId="MMTopic2">
    <w:name w:val="MM Topic 2"/>
    <w:basedOn w:val="21"/>
    <w:qFormat/>
    <w:pPr>
      <w:keepNext w:val="0"/>
      <w:keepLines w:val="0"/>
      <w:numPr>
        <w:ilvl w:val="0"/>
        <w:numId w:val="0"/>
      </w:numPr>
      <w:tabs>
        <w:tab w:val="clear" w:pos="851"/>
        <w:tab w:val="left" w:pos="540"/>
        <w:tab w:val="left" w:pos="992"/>
      </w:tabs>
      <w:spacing w:before="260" w:after="260"/>
      <w:ind w:rightChars="100" w:right="180"/>
      <w:jc w:val="left"/>
    </w:pPr>
    <w:rPr>
      <w:rFonts w:ascii="Arial" w:hAnsi="Arial" w:cs="Times New Roman"/>
      <w:sz w:val="28"/>
      <w:lang w:val="zh-CN"/>
    </w:rPr>
  </w:style>
  <w:style w:type="paragraph" w:customStyle="1" w:styleId="MMTopic3">
    <w:name w:val="MM Topic 3"/>
    <w:basedOn w:val="30"/>
    <w:qFormat/>
    <w:pPr>
      <w:numPr>
        <w:ilvl w:val="0"/>
        <w:numId w:val="0"/>
      </w:numPr>
      <w:tabs>
        <w:tab w:val="clear" w:pos="851"/>
        <w:tab w:val="left" w:pos="1418"/>
      </w:tabs>
      <w:spacing w:before="0" w:after="260"/>
      <w:ind w:rightChars="100" w:right="180"/>
    </w:pPr>
    <w:rPr>
      <w:szCs w:val="28"/>
      <w:lang w:val="zh-CN"/>
    </w:rPr>
  </w:style>
  <w:style w:type="paragraph" w:customStyle="1" w:styleId="MMTopic4">
    <w:name w:val="MM Topic 4"/>
    <w:basedOn w:val="41"/>
    <w:qFormat/>
    <w:pPr>
      <w:keepLines w:val="0"/>
      <w:widowControl/>
      <w:numPr>
        <w:ilvl w:val="0"/>
        <w:numId w:val="0"/>
      </w:numPr>
      <w:tabs>
        <w:tab w:val="clear" w:pos="851"/>
        <w:tab w:val="left" w:pos="1984"/>
      </w:tabs>
      <w:adjustRightInd w:val="0"/>
      <w:snapToGrid w:val="0"/>
      <w:spacing w:before="240" w:after="60" w:line="240" w:lineRule="auto"/>
      <w:jc w:val="left"/>
    </w:pPr>
    <w:rPr>
      <w:rFonts w:ascii="Arial" w:hAnsi="Arial" w:cs="Times New Roman"/>
      <w:lang w:val="zh-CN"/>
    </w:rPr>
  </w:style>
  <w:style w:type="paragraph" w:customStyle="1" w:styleId="MMTopic5">
    <w:name w:val="MM Topic 5"/>
    <w:basedOn w:val="51"/>
    <w:qFormat/>
    <w:pPr>
      <w:keepNext w:val="0"/>
      <w:keepLines w:val="0"/>
      <w:numPr>
        <w:ilvl w:val="0"/>
        <w:numId w:val="0"/>
      </w:numPr>
      <w:tabs>
        <w:tab w:val="clear" w:pos="851"/>
        <w:tab w:val="left" w:pos="2551"/>
      </w:tabs>
      <w:spacing w:before="280" w:after="290"/>
      <w:ind w:rightChars="100" w:right="180"/>
    </w:pPr>
    <w:rPr>
      <w:sz w:val="28"/>
      <w:lang w:val="zh-CN"/>
    </w:rPr>
  </w:style>
  <w:style w:type="paragraph" w:customStyle="1" w:styleId="MMTopic6">
    <w:name w:val="MM Topic 6"/>
    <w:basedOn w:val="6"/>
    <w:qFormat/>
    <w:pPr>
      <w:numPr>
        <w:ilvl w:val="0"/>
        <w:numId w:val="0"/>
      </w:numPr>
      <w:tabs>
        <w:tab w:val="clear" w:pos="851"/>
        <w:tab w:val="left" w:pos="3260"/>
      </w:tabs>
      <w:spacing w:before="0" w:after="0" w:line="319" w:lineRule="auto"/>
    </w:pPr>
    <w:rPr>
      <w:rFonts w:ascii="Arial" w:hAnsi="Arial" w:cs="Times New Roman"/>
      <w:b w:val="0"/>
      <w:kern w:val="0"/>
      <w:sz w:val="28"/>
      <w:szCs w:val="18"/>
      <w:lang w:val="zh-CN"/>
    </w:rPr>
  </w:style>
  <w:style w:type="paragraph" w:customStyle="1" w:styleId="MMTopic7">
    <w:name w:val="MM Topic 7"/>
    <w:basedOn w:val="7"/>
    <w:qFormat/>
    <w:pPr>
      <w:tabs>
        <w:tab w:val="left" w:pos="3827"/>
      </w:tabs>
      <w:spacing w:before="240" w:after="64" w:line="319" w:lineRule="auto"/>
    </w:pPr>
    <w:rPr>
      <w:b w:val="0"/>
      <w:kern w:val="0"/>
      <w:lang w:val="zh-CN"/>
    </w:rPr>
  </w:style>
  <w:style w:type="paragraph" w:customStyle="1" w:styleId="MMTopic8">
    <w:name w:val="MM Topic 8"/>
    <w:basedOn w:val="8"/>
    <w:qFormat/>
    <w:pPr>
      <w:numPr>
        <w:ilvl w:val="0"/>
        <w:numId w:val="0"/>
      </w:numPr>
      <w:tabs>
        <w:tab w:val="left" w:pos="4394"/>
      </w:tabs>
      <w:spacing w:before="240" w:after="64" w:line="319" w:lineRule="auto"/>
    </w:pPr>
    <w:rPr>
      <w:rFonts w:ascii="Arial" w:eastAsia="黑体" w:hAnsi="Arial" w:cs="Times New Roman"/>
      <w:kern w:val="0"/>
      <w:lang w:val="zh-CN"/>
    </w:rPr>
  </w:style>
  <w:style w:type="paragraph" w:customStyle="1" w:styleId="MMTopic9">
    <w:name w:val="MM Topic 9"/>
    <w:basedOn w:val="9"/>
    <w:qFormat/>
    <w:pPr>
      <w:numPr>
        <w:ilvl w:val="0"/>
        <w:numId w:val="0"/>
      </w:numPr>
      <w:tabs>
        <w:tab w:val="left" w:pos="5102"/>
      </w:tabs>
      <w:spacing w:line="319" w:lineRule="auto"/>
    </w:pPr>
    <w:rPr>
      <w:rFonts w:ascii="Arial" w:eastAsia="黑体" w:hAnsi="Arial" w:cs="Times New Roman"/>
      <w:kern w:val="0"/>
      <w:sz w:val="21"/>
      <w:lang w:val="zh-CN"/>
    </w:rPr>
  </w:style>
  <w:style w:type="paragraph" w:customStyle="1" w:styleId="StyleStyle4Firstline2chBefore05lineAfter05li">
    <w:name w:val="Style Style4 + First line:  2 ch Before:  0.5 line After:  0.5 li..."/>
    <w:basedOn w:val="ad"/>
    <w:qFormat/>
    <w:pPr>
      <w:spacing w:before="0" w:after="0" w:line="276" w:lineRule="auto"/>
    </w:pPr>
    <w:rPr>
      <w:rFonts w:ascii="Arial" w:hAnsi="Arial"/>
    </w:rPr>
  </w:style>
  <w:style w:type="paragraph" w:customStyle="1" w:styleId="Style8">
    <w:name w:val="Style8"/>
    <w:basedOn w:val="ad"/>
    <w:qFormat/>
    <w:pPr>
      <w:tabs>
        <w:tab w:val="left" w:pos="1304"/>
      </w:tabs>
      <w:spacing w:before="0" w:after="0" w:line="276" w:lineRule="auto"/>
      <w:ind w:left="1304" w:firstLineChars="0" w:hanging="397"/>
    </w:pPr>
    <w:rPr>
      <w:rFonts w:ascii="Arial" w:hAnsi="Arial"/>
    </w:rPr>
  </w:style>
  <w:style w:type="paragraph" w:customStyle="1" w:styleId="affffffffffff0">
    <w:name w:val="标书（正文）"/>
    <w:basedOn w:val="ad"/>
    <w:qFormat/>
    <w:pPr>
      <w:spacing w:before="0" w:after="0"/>
      <w:ind w:firstLine="560"/>
    </w:pPr>
    <w:rPr>
      <w:kern w:val="10"/>
      <w:sz w:val="28"/>
      <w:szCs w:val="28"/>
    </w:rPr>
  </w:style>
  <w:style w:type="paragraph" w:customStyle="1" w:styleId="affffffffffff1">
    <w:name w:val="大纲正文"/>
    <w:basedOn w:val="ad"/>
    <w:qFormat/>
    <w:pPr>
      <w:spacing w:before="0" w:after="0"/>
    </w:pPr>
  </w:style>
  <w:style w:type="paragraph" w:customStyle="1" w:styleId="ParaCharCharCharChar">
    <w:name w:val="默认段落字体 Para Char Char Char Char"/>
    <w:basedOn w:val="ad"/>
    <w:qFormat/>
    <w:pPr>
      <w:spacing w:before="0" w:after="0"/>
      <w:ind w:firstLineChars="0" w:firstLine="0"/>
    </w:pPr>
  </w:style>
  <w:style w:type="paragraph" w:customStyle="1" w:styleId="CharChar10">
    <w:name w:val="文章正文 Char Char1"/>
    <w:basedOn w:val="ad"/>
    <w:qFormat/>
    <w:pPr>
      <w:spacing w:before="0" w:after="0"/>
      <w:ind w:firstLineChars="0" w:firstLine="420"/>
    </w:pPr>
  </w:style>
  <w:style w:type="character" w:customStyle="1" w:styleId="Charff2">
    <w:name w:val="正文格式 Char"/>
    <w:link w:val="affffffffffff2"/>
    <w:qFormat/>
    <w:locked/>
    <w:rPr>
      <w:bCs/>
      <w:color w:val="000000"/>
      <w:szCs w:val="24"/>
      <w:lang w:val="zh-CN" w:eastAsia="zh-CN"/>
    </w:rPr>
  </w:style>
  <w:style w:type="paragraph" w:customStyle="1" w:styleId="affffffffffff2">
    <w:name w:val="正文格式"/>
    <w:basedOn w:val="ad"/>
    <w:link w:val="Charff2"/>
    <w:qFormat/>
    <w:pPr>
      <w:widowControl/>
      <w:adjustRightInd w:val="0"/>
      <w:snapToGrid w:val="0"/>
      <w:spacing w:beforeLines="25" w:before="0" w:after="0"/>
    </w:pPr>
    <w:rPr>
      <w:bCs/>
      <w:snapToGrid/>
      <w:color w:val="000000"/>
      <w:lang w:val="zh-CN"/>
    </w:rPr>
  </w:style>
  <w:style w:type="paragraph" w:customStyle="1" w:styleId="affffffffffff3">
    <w:name w:val="项目符号：一级"/>
    <w:basedOn w:val="affffffffffff2"/>
    <w:next w:val="affffffffffff2"/>
    <w:qFormat/>
    <w:pPr>
      <w:tabs>
        <w:tab w:val="left" w:pos="700"/>
      </w:tabs>
      <w:spacing w:beforeLines="0"/>
      <w:ind w:left="630" w:firstLineChars="0" w:hanging="290"/>
    </w:pPr>
    <w:rPr>
      <w:bCs w:val="0"/>
    </w:rPr>
  </w:style>
  <w:style w:type="paragraph" w:customStyle="1" w:styleId="2H22Heading2HiddenHeading2CCBSheading2h2">
    <w:name w:val="样式 标题 2H2第一章 标题 2Heading 2 HiddenHeading 2 CCBSheading 2h2..."/>
    <w:basedOn w:val="21"/>
    <w:qFormat/>
    <w:pPr>
      <w:keepNext w:val="0"/>
      <w:keepLines w:val="0"/>
      <w:numPr>
        <w:ilvl w:val="0"/>
        <w:numId w:val="0"/>
      </w:numPr>
      <w:tabs>
        <w:tab w:val="clear" w:pos="851"/>
        <w:tab w:val="left" w:pos="540"/>
      </w:tabs>
      <w:spacing w:before="260" w:after="260"/>
      <w:ind w:rightChars="100" w:right="180"/>
      <w:jc w:val="left"/>
    </w:pPr>
    <w:rPr>
      <w:rFonts w:ascii="Arial" w:hAnsi="Arial" w:cs="宋体"/>
      <w:color w:val="000000"/>
      <w:sz w:val="28"/>
      <w:szCs w:val="20"/>
      <w:lang w:val="zh-CN"/>
    </w:rPr>
  </w:style>
  <w:style w:type="paragraph" w:customStyle="1" w:styleId="GB2312063">
    <w:name w:val="样式 仿宋_GB2312 小四 左侧:  0.63 厘米"/>
    <w:basedOn w:val="ad"/>
    <w:qFormat/>
    <w:pPr>
      <w:ind w:left="357"/>
    </w:pPr>
    <w:rPr>
      <w:rFonts w:ascii="仿宋_GB2312" w:eastAsia="仿宋_GB2312" w:hAnsi="仿宋_GB2312" w:cs="宋体"/>
    </w:rPr>
  </w:style>
  <w:style w:type="paragraph" w:customStyle="1" w:styleId="2522">
    <w:name w:val="样式 样式 样式 (符号) 宋体 四号 左 首行缩进:  2.5 字符 + 首行缩进:  2 字符 + 首行缩进:  2 字符"/>
    <w:basedOn w:val="ad"/>
    <w:qFormat/>
    <w:pPr>
      <w:spacing w:before="0" w:after="0"/>
      <w:jc w:val="left"/>
    </w:pPr>
    <w:rPr>
      <w:sz w:val="28"/>
    </w:rPr>
  </w:style>
  <w:style w:type="paragraph" w:customStyle="1" w:styleId="15122">
    <w:name w:val="样式 样式 样式 四号 左 行距: 1.5 倍行距 左  1 字符 首行缩进:  2 字符 + 首行缩进:  2 字符 + 首行..."/>
    <w:basedOn w:val="ad"/>
    <w:qFormat/>
    <w:pPr>
      <w:spacing w:before="0" w:after="0"/>
      <w:jc w:val="left"/>
    </w:pPr>
    <w:rPr>
      <w:rFonts w:cs="宋体"/>
      <w:sz w:val="28"/>
    </w:rPr>
  </w:style>
  <w:style w:type="paragraph" w:customStyle="1" w:styleId="118">
    <w:name w:val="样式 右侧:  1 字符1"/>
    <w:basedOn w:val="ad"/>
    <w:qFormat/>
    <w:pPr>
      <w:spacing w:before="0" w:after="0"/>
      <w:ind w:leftChars="100" w:left="240" w:rightChars="100" w:right="240" w:firstLineChars="0" w:firstLine="0"/>
    </w:pPr>
    <w:rPr>
      <w:rFonts w:eastAsia="仿宋_GB2312" w:cs="宋体"/>
      <w:sz w:val="28"/>
    </w:rPr>
  </w:style>
  <w:style w:type="paragraph" w:customStyle="1" w:styleId="GB2312Char">
    <w:name w:val="样式 正文缩进 + (中文) 仿宋_GB2312 小四 Char"/>
    <w:basedOn w:val="af6"/>
    <w:qFormat/>
    <w:pPr>
      <w:autoSpaceDE/>
      <w:autoSpaceDN/>
      <w:adjustRightInd/>
      <w:spacing w:before="0" w:after="0" w:line="360" w:lineRule="auto"/>
      <w:ind w:firstLine="480"/>
      <w:jc w:val="both"/>
    </w:pPr>
    <w:rPr>
      <w:rFonts w:cs="Times New Roman"/>
      <w:kern w:val="0"/>
      <w:szCs w:val="24"/>
      <w:lang w:val="zh-CN"/>
    </w:rPr>
  </w:style>
  <w:style w:type="paragraph" w:customStyle="1" w:styleId="2CharChar">
    <w:name w:val="正文 首行缩进:  2 字符 Char Char"/>
    <w:basedOn w:val="ad"/>
    <w:qFormat/>
    <w:pPr>
      <w:spacing w:before="0" w:after="0"/>
      <w:ind w:firstLineChars="0" w:firstLine="0"/>
    </w:pPr>
    <w:rPr>
      <w:rFonts w:cs="宋体"/>
    </w:rPr>
  </w:style>
  <w:style w:type="character" w:customStyle="1" w:styleId="5Char0">
    <w:name w:val="标题5 Char"/>
    <w:link w:val="5a"/>
    <w:qFormat/>
    <w:locked/>
    <w:rPr>
      <w:rFonts w:ascii="Times New Roman" w:hAnsi="Times New Roman" w:cs="Times New Roman"/>
      <w:b/>
      <w:kern w:val="0"/>
      <w:sz w:val="28"/>
    </w:rPr>
  </w:style>
  <w:style w:type="paragraph" w:customStyle="1" w:styleId="affffffffffff4">
    <w:name w:val="章节标题"/>
    <w:basedOn w:val="11"/>
    <w:next w:val="ad"/>
    <w:qFormat/>
    <w:pPr>
      <w:keepNext w:val="0"/>
      <w:numPr>
        <w:numId w:val="0"/>
      </w:numPr>
      <w:spacing w:before="0" w:after="0" w:line="240" w:lineRule="auto"/>
      <w:ind w:left="420" w:hanging="420"/>
      <w:jc w:val="left"/>
    </w:pPr>
    <w:rPr>
      <w:b w:val="0"/>
      <w:sz w:val="30"/>
      <w:szCs w:val="30"/>
      <w:lang w:val="zh-CN"/>
    </w:rPr>
  </w:style>
  <w:style w:type="paragraph" w:customStyle="1" w:styleId="mynormal">
    <w:name w:val="mynormal"/>
    <w:basedOn w:val="ad"/>
    <w:qFormat/>
    <w:pPr>
      <w:widowControl/>
      <w:spacing w:before="150" w:after="150"/>
      <w:ind w:firstLineChars="0" w:firstLine="360"/>
      <w:jc w:val="left"/>
    </w:pPr>
    <w:rPr>
      <w:rFonts w:cs="宋体"/>
      <w:kern w:val="0"/>
    </w:rPr>
  </w:style>
  <w:style w:type="paragraph" w:customStyle="1" w:styleId="title3">
    <w:name w:val="title3"/>
    <w:basedOn w:val="ad"/>
    <w:qFormat/>
    <w:pPr>
      <w:widowControl/>
      <w:spacing w:before="100" w:beforeAutospacing="1" w:after="100" w:afterAutospacing="1"/>
      <w:ind w:firstLineChars="0" w:firstLine="0"/>
      <w:jc w:val="center"/>
    </w:pPr>
    <w:rPr>
      <w:rFonts w:ascii="CG Times" w:hAnsi="CG Times" w:cs="宋体"/>
      <w:kern w:val="0"/>
    </w:rPr>
  </w:style>
  <w:style w:type="character" w:customStyle="1" w:styleId="my225Char">
    <w:name w:val="样式 my正文 + 首行缩进:  2.25 字符 Char"/>
    <w:link w:val="my225"/>
    <w:qFormat/>
    <w:locked/>
    <w:rPr>
      <w:rFonts w:hAnsi="Times New Roman"/>
      <w:lang w:val="zh-CN" w:eastAsia="zh-CN"/>
    </w:rPr>
  </w:style>
  <w:style w:type="paragraph" w:customStyle="1" w:styleId="my225">
    <w:name w:val="样式 my正文 + 首行缩进:  2.25 字符"/>
    <w:basedOn w:val="ad"/>
    <w:link w:val="my225Char"/>
    <w:qFormat/>
    <w:pPr>
      <w:autoSpaceDE w:val="0"/>
      <w:autoSpaceDN w:val="0"/>
      <w:spacing w:before="0" w:after="0" w:line="300" w:lineRule="auto"/>
      <w:ind w:firstLineChars="225" w:firstLine="225"/>
      <w:jc w:val="left"/>
    </w:pPr>
    <w:rPr>
      <w:snapToGrid/>
      <w:szCs w:val="21"/>
      <w:lang w:val="zh-CN"/>
    </w:rPr>
  </w:style>
  <w:style w:type="paragraph" w:customStyle="1" w:styleId="affffffffffff5">
    <w:name w:val="图示"/>
    <w:basedOn w:val="ad"/>
    <w:qFormat/>
    <w:pPr>
      <w:spacing w:before="0" w:after="0"/>
      <w:jc w:val="center"/>
    </w:pPr>
    <w:rPr>
      <w:szCs w:val="21"/>
    </w:rPr>
  </w:style>
  <w:style w:type="paragraph" w:customStyle="1" w:styleId="1fff">
    <w:name w:val="已访问的超链接1"/>
    <w:qFormat/>
    <w:pPr>
      <w:widowControl w:val="0"/>
      <w:jc w:val="both"/>
    </w:pPr>
    <w:rPr>
      <w:rFonts w:ascii="Calibri" w:hAnsi="Calibri"/>
      <w:kern w:val="2"/>
      <w:sz w:val="21"/>
      <w:szCs w:val="22"/>
    </w:rPr>
  </w:style>
  <w:style w:type="paragraph" w:customStyle="1" w:styleId="album-div">
    <w:name w:val="album-div"/>
    <w:basedOn w:val="ad"/>
    <w:qFormat/>
    <w:pPr>
      <w:widowControl/>
      <w:spacing w:before="100" w:beforeAutospacing="1" w:after="100" w:afterAutospacing="1"/>
      <w:ind w:firstLineChars="0" w:firstLine="0"/>
      <w:jc w:val="left"/>
    </w:pPr>
    <w:rPr>
      <w:rFonts w:cs="宋体"/>
      <w:kern w:val="0"/>
    </w:rPr>
  </w:style>
  <w:style w:type="paragraph" w:customStyle="1" w:styleId="Xie">
    <w:name w:val="Xie图文左"/>
    <w:qFormat/>
    <w:pPr>
      <w:adjustRightInd w:val="0"/>
      <w:snapToGrid w:val="0"/>
      <w:spacing w:before="40" w:after="40"/>
    </w:pPr>
    <w:rPr>
      <w:rFonts w:eastAsia="仿宋_GB2312"/>
      <w:sz w:val="24"/>
    </w:rPr>
  </w:style>
  <w:style w:type="paragraph" w:customStyle="1" w:styleId="CharChar1CharCharChar1CharCharCharChar4">
    <w:name w:val="Char Char1 Char Char Char1 Char Char Char Char4"/>
    <w:basedOn w:val="ad"/>
    <w:qFormat/>
    <w:pPr>
      <w:widowControl/>
      <w:spacing w:before="0" w:after="160" w:line="240" w:lineRule="exact"/>
      <w:ind w:firstLineChars="0" w:firstLine="0"/>
      <w:jc w:val="left"/>
    </w:pPr>
  </w:style>
  <w:style w:type="paragraph" w:customStyle="1" w:styleId="119">
    <w:name w:val="正文首行缩进11"/>
    <w:basedOn w:val="ad"/>
    <w:qFormat/>
    <w:pPr>
      <w:spacing w:before="0" w:after="0"/>
      <w:ind w:firstLineChars="100" w:firstLine="420"/>
    </w:pPr>
    <w:rPr>
      <w:kern w:val="0"/>
    </w:rPr>
  </w:style>
  <w:style w:type="character" w:customStyle="1" w:styleId="Charff3">
    <w:name w:val="设计正文 Char"/>
    <w:link w:val="affffffffffff6"/>
    <w:qFormat/>
    <w:locked/>
    <w:rPr>
      <w:rFonts w:ascii="仿宋_GB2312" w:eastAsia="仿宋_GB2312" w:hAnsi="Times New Roman"/>
      <w:sz w:val="28"/>
      <w:lang w:val="zh-CN" w:eastAsia="zh-CN"/>
    </w:rPr>
  </w:style>
  <w:style w:type="paragraph" w:customStyle="1" w:styleId="affffffffffff6">
    <w:name w:val="设计正文"/>
    <w:basedOn w:val="ad"/>
    <w:link w:val="Charff3"/>
    <w:qFormat/>
    <w:pPr>
      <w:spacing w:before="0" w:after="0" w:line="300" w:lineRule="auto"/>
    </w:pPr>
    <w:rPr>
      <w:rFonts w:ascii="仿宋_GB2312" w:eastAsia="仿宋_GB2312"/>
      <w:snapToGrid/>
      <w:sz w:val="28"/>
      <w:szCs w:val="21"/>
      <w:lang w:val="zh-CN"/>
    </w:rPr>
  </w:style>
  <w:style w:type="paragraph" w:customStyle="1" w:styleId="215">
    <w:name w:val="样式 样式 首行缩进:  2 字符 + 两端对齐1"/>
    <w:basedOn w:val="ad"/>
    <w:qFormat/>
    <w:pPr>
      <w:spacing w:before="0" w:after="0"/>
      <w:ind w:firstLineChars="0" w:firstLine="482"/>
    </w:pPr>
    <w:rPr>
      <w:rFonts w:cs="宋体"/>
      <w:lang w:val="sq-AL"/>
    </w:rPr>
  </w:style>
  <w:style w:type="character" w:customStyle="1" w:styleId="Charff">
    <w:name w:val="基本正文 Char"/>
    <w:link w:val="afffffffffff3"/>
    <w:qFormat/>
    <w:locked/>
    <w:rPr>
      <w:rFonts w:ascii="Times New Roman" w:hAnsi="Times New Roman" w:cs="Times New Roman"/>
      <w:snapToGrid/>
      <w:sz w:val="21"/>
      <w:szCs w:val="20"/>
    </w:rPr>
  </w:style>
  <w:style w:type="character" w:customStyle="1" w:styleId="Charff4">
    <w:name w:val="表格正文 Char"/>
    <w:link w:val="affffffffffff7"/>
    <w:qFormat/>
    <w:locked/>
    <w:rPr>
      <w:szCs w:val="28"/>
      <w:lang w:val="zh-CN" w:eastAsia="zh-CN"/>
    </w:rPr>
  </w:style>
  <w:style w:type="paragraph" w:customStyle="1" w:styleId="affffffffffff7">
    <w:name w:val="表格正文"/>
    <w:basedOn w:val="ad"/>
    <w:link w:val="Charff4"/>
    <w:qFormat/>
    <w:pPr>
      <w:spacing w:before="0" w:after="0"/>
      <w:ind w:firstLineChars="0" w:firstLine="0"/>
      <w:jc w:val="center"/>
    </w:pPr>
    <w:rPr>
      <w:snapToGrid/>
      <w:szCs w:val="28"/>
      <w:lang w:val="zh-CN"/>
    </w:rPr>
  </w:style>
  <w:style w:type="paragraph" w:customStyle="1" w:styleId="affffffffffff8">
    <w:name w:val="表格内容"/>
    <w:basedOn w:val="aff"/>
    <w:qFormat/>
    <w:pPr>
      <w:suppressLineNumbers/>
      <w:suppressAutoHyphens/>
      <w:spacing w:before="0" w:after="0" w:line="240" w:lineRule="atLeast"/>
      <w:ind w:firstLineChars="0" w:firstLine="0"/>
      <w:jc w:val="center"/>
    </w:pPr>
    <w:rPr>
      <w:sz w:val="21"/>
      <w:lang w:val="zh-CN" w:eastAsia="ar-SA"/>
    </w:rPr>
  </w:style>
  <w:style w:type="paragraph" w:customStyle="1" w:styleId="CharChar1CharCharChar1CharCharCharChar9">
    <w:name w:val="Char Char1 Char Char Char1 Char Char Char Char9"/>
    <w:basedOn w:val="ad"/>
    <w:qFormat/>
    <w:pPr>
      <w:widowControl/>
      <w:spacing w:before="0" w:after="160" w:line="240" w:lineRule="exact"/>
      <w:ind w:firstLineChars="0" w:firstLine="0"/>
      <w:jc w:val="left"/>
    </w:pPr>
  </w:style>
  <w:style w:type="paragraph" w:customStyle="1" w:styleId="ParaCharChar">
    <w:name w:val="默认段落字体 Para Char Char"/>
    <w:basedOn w:val="ad"/>
    <w:semiHidden/>
    <w:qFormat/>
    <w:pPr>
      <w:spacing w:before="0" w:after="0"/>
      <w:ind w:firstLineChars="0" w:firstLine="0"/>
    </w:pPr>
  </w:style>
  <w:style w:type="paragraph" w:customStyle="1" w:styleId="2fc">
    <w:name w:val="正文首行缩进2"/>
    <w:basedOn w:val="ad"/>
    <w:qFormat/>
    <w:pPr>
      <w:spacing w:before="0" w:after="0"/>
      <w:ind w:firstLineChars="100" w:firstLine="420"/>
    </w:pPr>
    <w:rPr>
      <w:kern w:val="0"/>
    </w:rPr>
  </w:style>
  <w:style w:type="paragraph" w:customStyle="1" w:styleId="75">
    <w:name w:val="7"/>
    <w:basedOn w:val="ad"/>
    <w:next w:val="ad"/>
    <w:qFormat/>
    <w:pPr>
      <w:spacing w:before="0" w:after="0"/>
      <w:ind w:firstLineChars="0" w:firstLine="0"/>
    </w:pPr>
  </w:style>
  <w:style w:type="paragraph" w:customStyle="1" w:styleId="260">
    <w:name w:val="样式 样式 样式 样式 标题 2 + 宋体 五号 非加粗 黑色 + 段前: 6 磅 段后: 0 磅 行距: 单倍行距 + 段前:..."/>
    <w:basedOn w:val="ad"/>
    <w:qFormat/>
    <w:pPr>
      <w:keepNext/>
      <w:keepLines/>
      <w:adjustRightInd w:val="0"/>
      <w:spacing w:before="240" w:after="0"/>
      <w:ind w:left="567" w:firstLineChars="0" w:hanging="567"/>
      <w:jc w:val="left"/>
      <w:outlineLvl w:val="1"/>
    </w:pPr>
    <w:rPr>
      <w:b/>
      <w:color w:val="000000"/>
      <w:kern w:val="0"/>
    </w:rPr>
  </w:style>
  <w:style w:type="paragraph" w:customStyle="1" w:styleId="CharChar1CharCharChar1CharCharCharChar7">
    <w:name w:val="Char Char1 Char Char Char1 Char Char Char Char7"/>
    <w:basedOn w:val="ad"/>
    <w:qFormat/>
    <w:pPr>
      <w:widowControl/>
      <w:spacing w:before="0" w:after="160" w:line="240" w:lineRule="exact"/>
      <w:ind w:firstLineChars="0" w:firstLine="0"/>
      <w:jc w:val="left"/>
    </w:pPr>
  </w:style>
  <w:style w:type="paragraph" w:customStyle="1" w:styleId="130">
    <w:name w:val="正文首行缩进13"/>
    <w:basedOn w:val="ad"/>
    <w:qFormat/>
    <w:pPr>
      <w:spacing w:before="0" w:after="0"/>
      <w:ind w:firstLineChars="100" w:firstLine="420"/>
    </w:pPr>
    <w:rPr>
      <w:kern w:val="0"/>
    </w:rPr>
  </w:style>
  <w:style w:type="paragraph" w:customStyle="1" w:styleId="1120">
    <w:name w:val="标题 112"/>
    <w:basedOn w:val="Default"/>
    <w:next w:val="Default"/>
    <w:qFormat/>
  </w:style>
  <w:style w:type="paragraph" w:customStyle="1" w:styleId="CharCharCharChar4">
    <w:name w:val="Char Char Char Char4"/>
    <w:basedOn w:val="ad"/>
    <w:qFormat/>
    <w:pPr>
      <w:tabs>
        <w:tab w:val="left" w:pos="432"/>
      </w:tabs>
      <w:spacing w:before="0" w:after="0"/>
      <w:ind w:left="432" w:firstLineChars="0" w:hanging="432"/>
    </w:pPr>
    <w:rPr>
      <w:rFonts w:ascii="Tahoma" w:hAnsi="Tahoma"/>
    </w:rPr>
  </w:style>
  <w:style w:type="paragraph" w:customStyle="1" w:styleId="00000000-0000-0000-0000-000000000001">
    <w:name w:val="_00000000-0000-0000-0000-000000000001_"/>
    <w:qFormat/>
    <w:pPr>
      <w:widowControl w:val="0"/>
      <w:autoSpaceDE w:val="0"/>
      <w:autoSpaceDN w:val="0"/>
      <w:adjustRightInd w:val="0"/>
      <w:spacing w:line="360" w:lineRule="auto"/>
    </w:pPr>
    <w:rPr>
      <w:rFonts w:ascii="Verdana" w:hAnsi="Verdana"/>
      <w:sz w:val="24"/>
      <w:szCs w:val="24"/>
    </w:rPr>
  </w:style>
  <w:style w:type="character" w:customStyle="1" w:styleId="2Char5">
    <w:name w:val="样式 正文缩进 + 首行缩进:  2 字符 Char"/>
    <w:link w:val="2fd"/>
    <w:qFormat/>
    <w:locked/>
    <w:rPr>
      <w:rFonts w:ascii="Times New Roman" w:hAnsi="Times New Roman"/>
      <w:lang w:val="zh-CN" w:eastAsia="zh-CN"/>
    </w:rPr>
  </w:style>
  <w:style w:type="paragraph" w:customStyle="1" w:styleId="2fd">
    <w:name w:val="样式 正文缩进 + 首行缩进:  2 字符"/>
    <w:basedOn w:val="ad"/>
    <w:link w:val="2Char5"/>
    <w:qFormat/>
    <w:pPr>
      <w:spacing w:before="0" w:after="0"/>
    </w:pPr>
    <w:rPr>
      <w:snapToGrid/>
      <w:szCs w:val="21"/>
      <w:lang w:val="zh-CN"/>
    </w:rPr>
  </w:style>
  <w:style w:type="paragraph" w:customStyle="1" w:styleId="02024">
    <w:name w:val="样式 正文 段落文字 + 宋体 小四 左侧:  0 厘米 首行缩进:  2 字符 段后: 0 磅 行距: 固定值 24..."/>
    <w:basedOn w:val="ad"/>
    <w:qFormat/>
    <w:pPr>
      <w:spacing w:before="0" w:after="0" w:line="480" w:lineRule="exact"/>
    </w:pPr>
    <w:rPr>
      <w:rFonts w:cs="宋体"/>
    </w:rPr>
  </w:style>
  <w:style w:type="paragraph" w:customStyle="1" w:styleId="affffffffffff9">
    <w:name w:val="解释项"/>
    <w:basedOn w:val="ad"/>
    <w:qFormat/>
    <w:pPr>
      <w:adjustRightInd w:val="0"/>
      <w:spacing w:before="0" w:after="0" w:line="440" w:lineRule="atLeast"/>
      <w:jc w:val="left"/>
    </w:pPr>
    <w:rPr>
      <w:kern w:val="0"/>
    </w:rPr>
  </w:style>
  <w:style w:type="paragraph" w:customStyle="1" w:styleId="affffffffffffa">
    <w:name w:val="条"/>
    <w:basedOn w:val="30"/>
    <w:qFormat/>
    <w:pPr>
      <w:keepNext w:val="0"/>
      <w:numPr>
        <w:ilvl w:val="0"/>
        <w:numId w:val="0"/>
      </w:numPr>
      <w:tabs>
        <w:tab w:val="clear" w:pos="851"/>
      </w:tabs>
      <w:adjustRightInd w:val="0"/>
      <w:snapToGrid w:val="0"/>
      <w:spacing w:before="0" w:after="0" w:line="440" w:lineRule="exact"/>
      <w:jc w:val="left"/>
    </w:pPr>
    <w:rPr>
      <w:b w:val="0"/>
      <w:sz w:val="24"/>
      <w:szCs w:val="20"/>
      <w:lang w:val="zh-CN"/>
    </w:rPr>
  </w:style>
  <w:style w:type="paragraph" w:customStyle="1" w:styleId="affffffffffffb">
    <w:name w:val="表标题"/>
    <w:basedOn w:val="ad"/>
    <w:qFormat/>
    <w:pPr>
      <w:keepLines/>
      <w:adjustRightInd w:val="0"/>
      <w:snapToGrid w:val="0"/>
      <w:spacing w:before="0" w:after="0" w:line="440" w:lineRule="exact"/>
      <w:ind w:left="40" w:firstLineChars="0" w:firstLine="0"/>
      <w:jc w:val="center"/>
      <w:outlineLvl w:val="2"/>
    </w:pPr>
    <w:rPr>
      <w:rFonts w:ascii="黑体" w:eastAsia="黑体"/>
      <w:bCs/>
    </w:rPr>
  </w:style>
  <w:style w:type="paragraph" w:customStyle="1" w:styleId="affffffffffffc">
    <w:name w:val="a"/>
    <w:basedOn w:val="ad"/>
    <w:qFormat/>
    <w:pPr>
      <w:widowControl/>
      <w:spacing w:before="100" w:beforeAutospacing="1" w:after="100" w:afterAutospacing="1"/>
      <w:ind w:firstLineChars="0" w:firstLine="0"/>
      <w:jc w:val="left"/>
    </w:pPr>
    <w:rPr>
      <w:rFonts w:cs="宋体"/>
      <w:kern w:val="0"/>
    </w:rPr>
  </w:style>
  <w:style w:type="character" w:customStyle="1" w:styleId="12345678910111213141516Char">
    <w:name w:val="样式 题注图图1图2图3图4图5图6图7图8图9图10图11图12图13图14图15图16图... Char"/>
    <w:link w:val="12345678910111213141516"/>
    <w:qFormat/>
    <w:locked/>
    <w:rPr>
      <w:rFonts w:ascii="黑体" w:eastAsia="黑体" w:hAnsi="Arial"/>
      <w:color w:val="000000"/>
      <w:lang w:val="zh-CN" w:eastAsia="zh-CN"/>
    </w:rPr>
  </w:style>
  <w:style w:type="paragraph" w:customStyle="1" w:styleId="12345678910111213141516">
    <w:name w:val="样式 题注图图1图2图3图4图5图6图7图8图9图10图11图12图13图14图15图16图..."/>
    <w:basedOn w:val="af7"/>
    <w:link w:val="12345678910111213141516Char"/>
    <w:qFormat/>
    <w:pPr>
      <w:spacing w:before="0" w:after="0" w:line="360" w:lineRule="auto"/>
      <w:ind w:firstLine="0"/>
    </w:pPr>
    <w:rPr>
      <w:rFonts w:ascii="黑体" w:cstheme="minorBidi"/>
      <w:snapToGrid/>
      <w:color w:val="000000"/>
      <w:sz w:val="24"/>
      <w:szCs w:val="21"/>
      <w:lang w:val="zh-CN"/>
    </w:rPr>
  </w:style>
  <w:style w:type="paragraph" w:customStyle="1" w:styleId="3f7">
    <w:name w:val="正文首行缩进3"/>
    <w:basedOn w:val="ad"/>
    <w:qFormat/>
    <w:pPr>
      <w:spacing w:before="0" w:after="0"/>
      <w:ind w:firstLineChars="100" w:firstLine="420"/>
    </w:pPr>
    <w:rPr>
      <w:kern w:val="0"/>
    </w:rPr>
  </w:style>
  <w:style w:type="paragraph" w:customStyle="1" w:styleId="120">
    <w:name w:val="标题 12"/>
    <w:basedOn w:val="Default"/>
    <w:next w:val="Default"/>
    <w:qFormat/>
  </w:style>
  <w:style w:type="paragraph" w:customStyle="1" w:styleId="affffffffffffd">
    <w:name w:val="附录"/>
    <w:basedOn w:val="11"/>
    <w:next w:val="ad"/>
    <w:qFormat/>
    <w:pPr>
      <w:widowControl/>
      <w:tabs>
        <w:tab w:val="left" w:pos="425"/>
      </w:tabs>
      <w:spacing w:after="120"/>
      <w:ind w:left="840" w:hanging="420"/>
      <w:jc w:val="center"/>
    </w:pPr>
    <w:rPr>
      <w:rFonts w:cs="宋体"/>
      <w:sz w:val="36"/>
      <w:szCs w:val="36"/>
      <w:lang w:val="zh-CN"/>
    </w:rPr>
  </w:style>
  <w:style w:type="paragraph" w:customStyle="1" w:styleId="affffffffffffe">
    <w:name w:val="加黑仿宋"/>
    <w:basedOn w:val="ad"/>
    <w:qFormat/>
    <w:pPr>
      <w:spacing w:before="0" w:after="0"/>
      <w:ind w:firstLine="400"/>
    </w:pPr>
    <w:rPr>
      <w:rFonts w:eastAsia="仿宋"/>
      <w:b/>
      <w:sz w:val="22"/>
    </w:rPr>
  </w:style>
  <w:style w:type="paragraph" w:customStyle="1" w:styleId="afffffffffffff">
    <w:name w:val="功能描述小标题"/>
    <w:basedOn w:val="ad"/>
    <w:qFormat/>
    <w:pPr>
      <w:spacing w:before="0" w:after="0"/>
      <w:ind w:firstLine="400"/>
    </w:pPr>
    <w:rPr>
      <w:rFonts w:eastAsia="仿宋"/>
      <w:b/>
      <w:sz w:val="22"/>
    </w:rPr>
  </w:style>
  <w:style w:type="paragraph" w:customStyle="1" w:styleId="CharChar1CharCharChar1CharCharCharChar6">
    <w:name w:val="Char Char1 Char Char Char1 Char Char Char Char6"/>
    <w:basedOn w:val="ad"/>
    <w:qFormat/>
    <w:pPr>
      <w:widowControl/>
      <w:spacing w:before="0" w:after="160" w:line="240" w:lineRule="exact"/>
      <w:ind w:firstLineChars="0" w:firstLine="0"/>
      <w:jc w:val="left"/>
    </w:pPr>
  </w:style>
  <w:style w:type="paragraph" w:customStyle="1" w:styleId="121">
    <w:name w:val="正文首行缩进12"/>
    <w:basedOn w:val="ad"/>
    <w:qFormat/>
    <w:pPr>
      <w:spacing w:before="0" w:after="0"/>
      <w:ind w:firstLineChars="100" w:firstLine="420"/>
    </w:pPr>
    <w:rPr>
      <w:kern w:val="0"/>
    </w:rPr>
  </w:style>
  <w:style w:type="paragraph" w:customStyle="1" w:styleId="1110">
    <w:name w:val="标题 111"/>
    <w:basedOn w:val="Default"/>
    <w:next w:val="Default"/>
    <w:qFormat/>
  </w:style>
  <w:style w:type="paragraph" w:customStyle="1" w:styleId="CharCharCharChar3">
    <w:name w:val="Char Char Char Char3"/>
    <w:basedOn w:val="ad"/>
    <w:qFormat/>
    <w:pPr>
      <w:tabs>
        <w:tab w:val="left" w:pos="432"/>
      </w:tabs>
      <w:spacing w:before="0" w:after="0"/>
      <w:ind w:left="432" w:firstLineChars="0" w:hanging="432"/>
    </w:pPr>
    <w:rPr>
      <w:rFonts w:ascii="Tahoma" w:hAnsi="Tahoma"/>
    </w:rPr>
  </w:style>
  <w:style w:type="paragraph" w:customStyle="1" w:styleId="CharChar1CharCharChar1CharCharCharChar5">
    <w:name w:val="Char Char1 Char Char Char1 Char Char Char Char5"/>
    <w:basedOn w:val="ad"/>
    <w:qFormat/>
    <w:pPr>
      <w:widowControl/>
      <w:spacing w:before="0" w:after="160" w:line="240" w:lineRule="exact"/>
      <w:ind w:firstLineChars="0" w:firstLine="0"/>
      <w:jc w:val="left"/>
    </w:pPr>
  </w:style>
  <w:style w:type="paragraph" w:customStyle="1" w:styleId="4e">
    <w:name w:val="正文首行缩进4"/>
    <w:basedOn w:val="ad"/>
    <w:qFormat/>
    <w:pPr>
      <w:spacing w:before="0" w:after="0"/>
      <w:ind w:firstLineChars="100" w:firstLine="420"/>
    </w:pPr>
    <w:rPr>
      <w:kern w:val="0"/>
    </w:rPr>
  </w:style>
  <w:style w:type="paragraph" w:customStyle="1" w:styleId="131">
    <w:name w:val="标题 13"/>
    <w:basedOn w:val="Default"/>
    <w:next w:val="Default"/>
    <w:qFormat/>
  </w:style>
  <w:style w:type="paragraph" w:customStyle="1" w:styleId="DefaultText">
    <w:name w:val="Default Text"/>
    <w:basedOn w:val="ad"/>
    <w:qFormat/>
    <w:pPr>
      <w:widowControl/>
      <w:overflowPunct w:val="0"/>
      <w:autoSpaceDE w:val="0"/>
      <w:autoSpaceDN w:val="0"/>
      <w:adjustRightInd w:val="0"/>
      <w:spacing w:before="0" w:after="0"/>
      <w:ind w:firstLineChars="0" w:firstLine="0"/>
      <w:jc w:val="left"/>
    </w:pPr>
    <w:rPr>
      <w:kern w:val="0"/>
    </w:rPr>
  </w:style>
  <w:style w:type="paragraph" w:customStyle="1" w:styleId="CharCharCharCharCharCharCharCharChar2">
    <w:name w:val="Char Char Char Char Char Char Char Char Char2"/>
    <w:basedOn w:val="ad"/>
    <w:qFormat/>
    <w:pPr>
      <w:spacing w:before="0" w:after="0"/>
      <w:ind w:firstLineChars="0" w:firstLine="0"/>
    </w:pPr>
  </w:style>
  <w:style w:type="character" w:customStyle="1" w:styleId="Charff5">
    <w:name w:val="图表内容 Char"/>
    <w:link w:val="afffffffffffff0"/>
    <w:qFormat/>
    <w:locked/>
    <w:rPr>
      <w:rFonts w:ascii="Times New Roman" w:hAnsi="Times New Roman"/>
      <w:lang w:val="zh-CN" w:eastAsia="zh-CN"/>
    </w:rPr>
  </w:style>
  <w:style w:type="paragraph" w:customStyle="1" w:styleId="afffffffffffff0">
    <w:name w:val="图表内容"/>
    <w:basedOn w:val="ad"/>
    <w:link w:val="Charff5"/>
    <w:qFormat/>
    <w:pPr>
      <w:spacing w:before="20" w:after="20"/>
      <w:ind w:firstLineChars="0" w:firstLine="0"/>
    </w:pPr>
    <w:rPr>
      <w:snapToGrid/>
      <w:szCs w:val="21"/>
      <w:lang w:val="zh-CN"/>
    </w:rPr>
  </w:style>
  <w:style w:type="paragraph" w:customStyle="1" w:styleId="CharCharCharCharCharCharCharCharChar1">
    <w:name w:val="Char Char Char Char Char Char Char Char Char1"/>
    <w:basedOn w:val="ad"/>
    <w:qFormat/>
    <w:pPr>
      <w:spacing w:before="0" w:after="0"/>
      <w:ind w:firstLineChars="0" w:firstLine="0"/>
    </w:pPr>
  </w:style>
  <w:style w:type="paragraph" w:customStyle="1" w:styleId="2Heading2HiddenHeading2CCBSheading22ISO1">
    <w:name w:val="样式 样式 标题 2Heading 2 HiddenHeading 2 CCBSheading 2第一章 标题 2ISO1......"/>
    <w:basedOn w:val="ad"/>
    <w:qFormat/>
    <w:pPr>
      <w:keepNext/>
      <w:keepLines/>
      <w:snapToGrid w:val="0"/>
      <w:spacing w:before="0" w:after="0" w:line="300" w:lineRule="auto"/>
      <w:ind w:firstLineChars="0" w:firstLine="0"/>
      <w:outlineLvl w:val="1"/>
    </w:pPr>
    <w:rPr>
      <w:rFonts w:eastAsia="黑体" w:cs="宋体"/>
      <w:color w:val="000000"/>
      <w:kern w:val="0"/>
    </w:rPr>
  </w:style>
  <w:style w:type="paragraph" w:customStyle="1" w:styleId="a31">
    <w:name w:val="a3"/>
    <w:basedOn w:val="ad"/>
    <w:qFormat/>
    <w:pPr>
      <w:widowControl/>
      <w:spacing w:before="100" w:beforeAutospacing="1" w:after="100" w:afterAutospacing="1"/>
      <w:ind w:firstLineChars="0" w:firstLine="0"/>
      <w:jc w:val="left"/>
    </w:pPr>
    <w:rPr>
      <w:rFonts w:cs="宋体"/>
      <w:kern w:val="0"/>
    </w:rPr>
  </w:style>
  <w:style w:type="paragraph" w:customStyle="1" w:styleId="a21">
    <w:name w:val="a2"/>
    <w:basedOn w:val="ad"/>
    <w:qFormat/>
    <w:pPr>
      <w:widowControl/>
      <w:spacing w:before="100" w:beforeAutospacing="1" w:after="100" w:afterAutospacing="1"/>
      <w:ind w:firstLineChars="0" w:firstLine="0"/>
      <w:jc w:val="left"/>
    </w:pPr>
    <w:rPr>
      <w:rFonts w:cs="宋体"/>
      <w:kern w:val="0"/>
    </w:rPr>
  </w:style>
  <w:style w:type="paragraph" w:customStyle="1" w:styleId="a00">
    <w:name w:val="a0"/>
    <w:basedOn w:val="ad"/>
    <w:qFormat/>
    <w:pPr>
      <w:widowControl/>
      <w:spacing w:before="100" w:beforeAutospacing="1" w:after="100" w:afterAutospacing="1"/>
      <w:ind w:firstLineChars="0" w:firstLine="0"/>
      <w:jc w:val="left"/>
    </w:pPr>
    <w:rPr>
      <w:rFonts w:cs="宋体"/>
      <w:kern w:val="0"/>
    </w:rPr>
  </w:style>
  <w:style w:type="paragraph" w:customStyle="1" w:styleId="a11">
    <w:name w:val="a1"/>
    <w:basedOn w:val="ad"/>
    <w:qFormat/>
    <w:pPr>
      <w:widowControl/>
      <w:spacing w:before="100" w:beforeAutospacing="1" w:after="100" w:afterAutospacing="1"/>
      <w:ind w:firstLineChars="0" w:firstLine="0"/>
      <w:jc w:val="left"/>
    </w:pPr>
    <w:rPr>
      <w:rFonts w:cs="宋体"/>
      <w:kern w:val="0"/>
    </w:rPr>
  </w:style>
  <w:style w:type="character" w:customStyle="1" w:styleId="NotesChar">
    <w:name w:val="Notes Char"/>
    <w:link w:val="Notes"/>
    <w:qFormat/>
    <w:locked/>
    <w:rPr>
      <w:rFonts w:ascii="Verdana" w:hAnsi="Verdana"/>
      <w:szCs w:val="24"/>
      <w:shd w:val="clear" w:color="auto" w:fill="E0E0E0"/>
      <w:lang w:val="zh-CN" w:eastAsia="zh-CN"/>
    </w:rPr>
  </w:style>
  <w:style w:type="paragraph" w:customStyle="1" w:styleId="Notes">
    <w:name w:val="Notes"/>
    <w:basedOn w:val="ad"/>
    <w:link w:val="NotesChar"/>
    <w:qFormat/>
    <w:pPr>
      <w:widowControl/>
      <w:shd w:val="clear" w:color="auto" w:fill="E0E0E0"/>
      <w:ind w:left="397" w:firstLineChars="0" w:firstLine="0"/>
      <w:jc w:val="left"/>
    </w:pPr>
    <w:rPr>
      <w:rFonts w:ascii="Verdana" w:hAnsi="Verdana"/>
      <w:snapToGrid/>
      <w:lang w:val="zh-CN"/>
    </w:rPr>
  </w:style>
  <w:style w:type="paragraph" w:customStyle="1" w:styleId="FullIndent">
    <w:name w:val="Full Indent"/>
    <w:basedOn w:val="ad"/>
    <w:qFormat/>
    <w:pPr>
      <w:widowControl/>
      <w:spacing w:before="0" w:after="0"/>
      <w:ind w:left="397" w:firstLineChars="0" w:firstLine="0"/>
      <w:jc w:val="left"/>
    </w:pPr>
    <w:rPr>
      <w:rFonts w:ascii="Verdana" w:hAnsi="Verdana"/>
      <w:kern w:val="0"/>
      <w:sz w:val="20"/>
    </w:rPr>
  </w:style>
  <w:style w:type="paragraph" w:customStyle="1" w:styleId="2fe">
    <w:name w:val="纯文本2"/>
    <w:basedOn w:val="ad"/>
    <w:qFormat/>
    <w:pPr>
      <w:adjustRightInd w:val="0"/>
      <w:spacing w:before="0" w:after="0"/>
      <w:ind w:firstLineChars="0" w:firstLine="0"/>
    </w:pPr>
    <w:rPr>
      <w:rFonts w:hAnsi="Courier New"/>
    </w:rPr>
  </w:style>
  <w:style w:type="character" w:customStyle="1" w:styleId="-CharChar">
    <w:name w:val="标准-正文 Char Char"/>
    <w:link w:val="-"/>
    <w:qFormat/>
    <w:locked/>
    <w:rPr>
      <w:rFonts w:ascii="Times New Roman" w:cs="宋体"/>
      <w:szCs w:val="24"/>
      <w:lang w:val="zh-CN" w:eastAsia="zh-CN" w:bidi="en-US"/>
    </w:rPr>
  </w:style>
  <w:style w:type="paragraph" w:customStyle="1" w:styleId="-">
    <w:name w:val="标准-正文"/>
    <w:basedOn w:val="ad"/>
    <w:link w:val="-CharChar"/>
    <w:qFormat/>
    <w:pPr>
      <w:widowControl/>
      <w:adjustRightInd w:val="0"/>
      <w:snapToGrid w:val="0"/>
      <w:spacing w:before="0" w:after="0" w:line="300" w:lineRule="auto"/>
      <w:jc w:val="left"/>
    </w:pPr>
    <w:rPr>
      <w:rFonts w:cs="宋体"/>
      <w:snapToGrid/>
      <w:lang w:val="zh-CN" w:bidi="en-US"/>
    </w:rPr>
  </w:style>
  <w:style w:type="paragraph" w:customStyle="1" w:styleId="1251">
    <w:name w:val="样式 图表内容 + 黑色 居中 行距: 多倍行距 1.25 字行"/>
    <w:basedOn w:val="afffffffffffff0"/>
    <w:qFormat/>
    <w:pPr>
      <w:widowControl/>
      <w:spacing w:line="300" w:lineRule="auto"/>
      <w:jc w:val="center"/>
    </w:pPr>
    <w:rPr>
      <w:rFonts w:hAnsi="Calibri" w:cs="宋体"/>
      <w:color w:val="000000"/>
      <w:lang w:bidi="en-US"/>
    </w:rPr>
  </w:style>
  <w:style w:type="paragraph" w:customStyle="1" w:styleId="font6">
    <w:name w:val="font6"/>
    <w:basedOn w:val="ad"/>
    <w:qFormat/>
    <w:pPr>
      <w:widowControl/>
      <w:spacing w:before="100" w:beforeAutospacing="1" w:after="100" w:afterAutospacing="1"/>
      <w:ind w:firstLineChars="0" w:firstLine="0"/>
      <w:jc w:val="left"/>
    </w:pPr>
    <w:rPr>
      <w:rFonts w:cs="宋体"/>
      <w:b/>
      <w:bCs/>
      <w:color w:val="000000"/>
      <w:kern w:val="0"/>
      <w:sz w:val="22"/>
      <w:szCs w:val="22"/>
    </w:rPr>
  </w:style>
  <w:style w:type="paragraph" w:customStyle="1" w:styleId="font7">
    <w:name w:val="font7"/>
    <w:basedOn w:val="ad"/>
    <w:qFormat/>
    <w:pPr>
      <w:widowControl/>
      <w:spacing w:before="100" w:beforeAutospacing="1" w:after="100" w:afterAutospacing="1"/>
      <w:ind w:firstLineChars="0" w:firstLine="0"/>
      <w:jc w:val="left"/>
    </w:pPr>
    <w:rPr>
      <w:b/>
      <w:bCs/>
      <w:color w:val="000000"/>
      <w:kern w:val="0"/>
      <w:sz w:val="22"/>
      <w:szCs w:val="22"/>
    </w:rPr>
  </w:style>
  <w:style w:type="paragraph" w:customStyle="1" w:styleId="xl63">
    <w:name w:val="xl63"/>
    <w:basedOn w:val="ad"/>
    <w:qFormat/>
    <w:pPr>
      <w:widowControl/>
      <w:spacing w:before="100" w:beforeAutospacing="1" w:after="100" w:afterAutospacing="1"/>
      <w:ind w:firstLineChars="0" w:firstLine="0"/>
      <w:jc w:val="left"/>
    </w:pPr>
    <w:rPr>
      <w:rFonts w:cs="宋体"/>
      <w:kern w:val="0"/>
    </w:rPr>
  </w:style>
  <w:style w:type="paragraph" w:customStyle="1" w:styleId="xl64">
    <w:name w:val="xl64"/>
    <w:basedOn w:val="ad"/>
    <w:qFormat/>
    <w:pPr>
      <w:widowControl/>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ind w:firstLineChars="0" w:firstLine="0"/>
      <w:jc w:val="center"/>
    </w:pPr>
    <w:rPr>
      <w:b/>
      <w:bCs/>
      <w:kern w:val="0"/>
    </w:rPr>
  </w:style>
  <w:style w:type="paragraph" w:customStyle="1" w:styleId="xl65">
    <w:name w:val="xl65"/>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center"/>
    </w:pPr>
    <w:rPr>
      <w:kern w:val="0"/>
    </w:rPr>
  </w:style>
  <w:style w:type="paragraph" w:customStyle="1" w:styleId="xl66">
    <w:name w:val="xl66"/>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center"/>
    </w:pPr>
    <w:rPr>
      <w:rFonts w:cs="宋体"/>
      <w:kern w:val="0"/>
    </w:rPr>
  </w:style>
  <w:style w:type="paragraph" w:customStyle="1" w:styleId="xl67">
    <w:name w:val="xl67"/>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left"/>
    </w:pPr>
    <w:rPr>
      <w:rFonts w:cs="宋体"/>
      <w:kern w:val="0"/>
    </w:rPr>
  </w:style>
  <w:style w:type="paragraph" w:customStyle="1" w:styleId="xl69">
    <w:name w:val="xl69"/>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pPr>
    <w:rPr>
      <w:rFonts w:cs="宋体"/>
      <w:kern w:val="0"/>
    </w:rPr>
  </w:style>
  <w:style w:type="paragraph" w:customStyle="1" w:styleId="xl70">
    <w:name w:val="xl70"/>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left"/>
    </w:pPr>
    <w:rPr>
      <w:rFonts w:cs="宋体"/>
      <w:kern w:val="0"/>
    </w:rPr>
  </w:style>
  <w:style w:type="paragraph" w:customStyle="1" w:styleId="xl71">
    <w:name w:val="xl71"/>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left"/>
    </w:pPr>
    <w:rPr>
      <w:rFonts w:cs="宋体"/>
      <w:kern w:val="0"/>
    </w:rPr>
  </w:style>
  <w:style w:type="paragraph" w:customStyle="1" w:styleId="xl72">
    <w:name w:val="xl72"/>
    <w:basedOn w:val="ad"/>
    <w:qFormat/>
    <w:pPr>
      <w:widowControl/>
      <w:pBdr>
        <w:top w:val="single" w:sz="8" w:space="0" w:color="auto"/>
        <w:left w:val="single" w:sz="8" w:space="0" w:color="auto"/>
        <w:bottom w:val="single" w:sz="8" w:space="0" w:color="auto"/>
        <w:right w:val="single" w:sz="8" w:space="0" w:color="auto"/>
      </w:pBdr>
      <w:shd w:val="clear" w:color="auto" w:fill="92D050"/>
      <w:spacing w:before="100" w:beforeAutospacing="1" w:after="100" w:afterAutospacing="1"/>
      <w:ind w:firstLineChars="0" w:firstLine="0"/>
      <w:jc w:val="center"/>
    </w:pPr>
    <w:rPr>
      <w:rFonts w:cs="宋体"/>
      <w:b/>
      <w:bCs/>
      <w:kern w:val="0"/>
    </w:rPr>
  </w:style>
  <w:style w:type="paragraph" w:customStyle="1" w:styleId="xl73">
    <w:name w:val="xl73"/>
    <w:basedOn w:val="ad"/>
    <w:qFormat/>
    <w:pPr>
      <w:widowControl/>
      <w:pBdr>
        <w:top w:val="single" w:sz="8" w:space="0" w:color="auto"/>
        <w:left w:val="single" w:sz="8" w:space="0" w:color="auto"/>
        <w:right w:val="single" w:sz="8" w:space="0" w:color="auto"/>
      </w:pBdr>
      <w:spacing w:before="100" w:beforeAutospacing="1" w:after="100" w:afterAutospacing="1"/>
      <w:ind w:firstLineChars="0" w:firstLine="0"/>
      <w:jc w:val="center"/>
    </w:pPr>
    <w:rPr>
      <w:rFonts w:cs="宋体"/>
      <w:kern w:val="0"/>
    </w:rPr>
  </w:style>
  <w:style w:type="paragraph" w:customStyle="1" w:styleId="xl74">
    <w:name w:val="xl74"/>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center"/>
    </w:pPr>
    <w:rPr>
      <w:rFonts w:cs="宋体"/>
      <w:color w:val="FF0000"/>
      <w:kern w:val="0"/>
    </w:rPr>
  </w:style>
  <w:style w:type="paragraph" w:customStyle="1" w:styleId="xl75">
    <w:name w:val="xl75"/>
    <w:basedOn w:val="ad"/>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center"/>
    </w:pPr>
    <w:rPr>
      <w:rFonts w:cs="宋体"/>
      <w:kern w:val="0"/>
    </w:rPr>
  </w:style>
  <w:style w:type="paragraph" w:customStyle="1" w:styleId="xl76">
    <w:name w:val="xl76"/>
    <w:basedOn w:val="ad"/>
    <w:qFormat/>
    <w:pPr>
      <w:widowControl/>
      <w:pBdr>
        <w:left w:val="single" w:sz="8" w:space="0" w:color="auto"/>
        <w:right w:val="single" w:sz="8" w:space="0" w:color="auto"/>
      </w:pBdr>
      <w:spacing w:before="100" w:beforeAutospacing="1" w:after="100" w:afterAutospacing="1"/>
      <w:ind w:firstLineChars="0" w:firstLine="0"/>
      <w:jc w:val="center"/>
    </w:pPr>
    <w:rPr>
      <w:rFonts w:cs="宋体"/>
      <w:kern w:val="0"/>
    </w:rPr>
  </w:style>
  <w:style w:type="paragraph" w:customStyle="1" w:styleId="xl77">
    <w:name w:val="xl77"/>
    <w:basedOn w:val="ad"/>
    <w:qFormat/>
    <w:pPr>
      <w:widowControl/>
      <w:pBdr>
        <w:left w:val="single" w:sz="8" w:space="0" w:color="auto"/>
        <w:bottom w:val="single" w:sz="8" w:space="0" w:color="auto"/>
        <w:right w:val="single" w:sz="8" w:space="0" w:color="auto"/>
      </w:pBdr>
      <w:spacing w:before="100" w:beforeAutospacing="1" w:after="100" w:afterAutospacing="1"/>
      <w:ind w:firstLineChars="0" w:firstLine="0"/>
      <w:jc w:val="center"/>
    </w:pPr>
    <w:rPr>
      <w:rFonts w:cs="宋体"/>
      <w:kern w:val="0"/>
    </w:rPr>
  </w:style>
  <w:style w:type="paragraph" w:customStyle="1" w:styleId="xl78">
    <w:name w:val="xl78"/>
    <w:basedOn w:val="ad"/>
    <w:qFormat/>
    <w:pPr>
      <w:widowControl/>
      <w:pBdr>
        <w:top w:val="single" w:sz="8" w:space="0" w:color="auto"/>
        <w:left w:val="single" w:sz="8" w:space="0" w:color="auto"/>
        <w:right w:val="single" w:sz="8" w:space="0" w:color="auto"/>
      </w:pBdr>
      <w:spacing w:before="100" w:beforeAutospacing="1" w:after="100" w:afterAutospacing="1"/>
      <w:ind w:firstLineChars="0" w:firstLine="0"/>
      <w:jc w:val="center"/>
    </w:pPr>
    <w:rPr>
      <w:rFonts w:cs="宋体"/>
      <w:kern w:val="0"/>
    </w:rPr>
  </w:style>
  <w:style w:type="paragraph" w:customStyle="1" w:styleId="xl79">
    <w:name w:val="xl79"/>
    <w:basedOn w:val="ad"/>
    <w:qFormat/>
    <w:pPr>
      <w:widowControl/>
      <w:pBdr>
        <w:top w:val="single" w:sz="8" w:space="0" w:color="auto"/>
        <w:left w:val="single" w:sz="8" w:space="0" w:color="auto"/>
        <w:right w:val="single" w:sz="8" w:space="0" w:color="auto"/>
      </w:pBdr>
      <w:spacing w:before="100" w:beforeAutospacing="1" w:after="100" w:afterAutospacing="1"/>
      <w:ind w:firstLineChars="0" w:firstLine="0"/>
      <w:jc w:val="center"/>
    </w:pPr>
    <w:rPr>
      <w:rFonts w:cs="宋体"/>
      <w:color w:val="FF0000"/>
      <w:kern w:val="0"/>
    </w:rPr>
  </w:style>
  <w:style w:type="paragraph" w:customStyle="1" w:styleId="xl80">
    <w:name w:val="xl80"/>
    <w:basedOn w:val="ad"/>
    <w:qFormat/>
    <w:pPr>
      <w:widowControl/>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ind w:firstLineChars="0" w:firstLine="0"/>
      <w:jc w:val="left"/>
    </w:pPr>
    <w:rPr>
      <w:rFonts w:cs="宋体"/>
      <w:b/>
      <w:bCs/>
      <w:kern w:val="0"/>
    </w:rPr>
  </w:style>
  <w:style w:type="paragraph" w:customStyle="1" w:styleId="xl81">
    <w:name w:val="xl81"/>
    <w:basedOn w:val="ad"/>
    <w:qFormat/>
    <w:pPr>
      <w:widowControl/>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ind w:firstLineChars="0" w:firstLine="0"/>
      <w:jc w:val="left"/>
    </w:pPr>
    <w:rPr>
      <w:rFonts w:cs="宋体"/>
      <w:b/>
      <w:bCs/>
      <w:color w:val="FF0000"/>
      <w:kern w:val="0"/>
    </w:rPr>
  </w:style>
  <w:style w:type="paragraph" w:customStyle="1" w:styleId="xl82">
    <w:name w:val="xl82"/>
    <w:basedOn w:val="ad"/>
    <w:qFormat/>
    <w:pPr>
      <w:widowControl/>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ind w:firstLineChars="0" w:firstLine="0"/>
      <w:jc w:val="left"/>
    </w:pPr>
    <w:rPr>
      <w:rFonts w:cs="宋体"/>
      <w:b/>
      <w:bCs/>
      <w:kern w:val="0"/>
    </w:rPr>
  </w:style>
  <w:style w:type="paragraph" w:customStyle="1" w:styleId="xl83">
    <w:name w:val="xl83"/>
    <w:basedOn w:val="ad"/>
    <w:qFormat/>
    <w:pPr>
      <w:widowControl/>
      <w:pBdr>
        <w:left w:val="single" w:sz="8" w:space="0" w:color="auto"/>
        <w:right w:val="single" w:sz="8" w:space="0" w:color="auto"/>
      </w:pBdr>
      <w:spacing w:before="100" w:beforeAutospacing="1" w:after="100" w:afterAutospacing="1"/>
      <w:ind w:firstLineChars="0" w:firstLine="0"/>
      <w:jc w:val="center"/>
    </w:pPr>
    <w:rPr>
      <w:rFonts w:cs="宋体"/>
      <w:color w:val="FF0000"/>
      <w:kern w:val="0"/>
    </w:rPr>
  </w:style>
  <w:style w:type="paragraph" w:customStyle="1" w:styleId="xl84">
    <w:name w:val="xl84"/>
    <w:basedOn w:val="ad"/>
    <w:qFormat/>
    <w:pPr>
      <w:widowControl/>
      <w:pBdr>
        <w:left w:val="single" w:sz="8" w:space="0" w:color="auto"/>
        <w:bottom w:val="single" w:sz="8" w:space="0" w:color="auto"/>
        <w:right w:val="single" w:sz="8" w:space="0" w:color="auto"/>
      </w:pBdr>
      <w:spacing w:before="100" w:beforeAutospacing="1" w:after="100" w:afterAutospacing="1"/>
      <w:ind w:firstLineChars="0" w:firstLine="0"/>
      <w:jc w:val="center"/>
    </w:pPr>
    <w:rPr>
      <w:rFonts w:cs="宋体"/>
      <w:color w:val="FF0000"/>
      <w:kern w:val="0"/>
    </w:rPr>
  </w:style>
  <w:style w:type="paragraph" w:customStyle="1" w:styleId="xl85">
    <w:name w:val="xl85"/>
    <w:basedOn w:val="ad"/>
    <w:qFormat/>
    <w:pPr>
      <w:widowControl/>
      <w:pBdr>
        <w:left w:val="single" w:sz="8" w:space="0" w:color="auto"/>
        <w:bottom w:val="single" w:sz="8" w:space="0" w:color="auto"/>
        <w:right w:val="single" w:sz="8" w:space="0" w:color="auto"/>
      </w:pBdr>
      <w:spacing w:before="100" w:beforeAutospacing="1" w:after="100" w:afterAutospacing="1"/>
      <w:ind w:firstLineChars="0" w:firstLine="0"/>
      <w:jc w:val="center"/>
    </w:pPr>
    <w:rPr>
      <w:rFonts w:cs="宋体"/>
      <w:kern w:val="0"/>
    </w:rPr>
  </w:style>
  <w:style w:type="paragraph" w:customStyle="1" w:styleId="afffffffffffff1">
    <w:name w:val="正文 + 首行缩进"/>
    <w:basedOn w:val="ad"/>
    <w:qFormat/>
    <w:pPr>
      <w:adjustRightInd w:val="0"/>
      <w:spacing w:before="0" w:after="0" w:line="500" w:lineRule="exact"/>
      <w:ind w:firstLine="560"/>
      <w:jc w:val="left"/>
    </w:pPr>
    <w:rPr>
      <w:rFonts w:cs="宋体"/>
    </w:rPr>
  </w:style>
  <w:style w:type="paragraph" w:customStyle="1" w:styleId="2ff">
    <w:name w:val="样式 正文 + 首行缩进 + 首行缩进:  2 字符"/>
    <w:basedOn w:val="afffffffffffff1"/>
    <w:qFormat/>
    <w:pPr>
      <w:spacing w:line="540" w:lineRule="exact"/>
      <w:ind w:firstLine="200"/>
    </w:pPr>
  </w:style>
  <w:style w:type="paragraph" w:customStyle="1" w:styleId="221">
    <w:name w:val="样式 样式 正文 + 首行缩进 + 首行缩进:  2 字符 + 首行缩进:  2 字符"/>
    <w:basedOn w:val="2ff"/>
    <w:qFormat/>
    <w:pPr>
      <w:spacing w:line="500" w:lineRule="exact"/>
    </w:pPr>
  </w:style>
  <w:style w:type="paragraph" w:customStyle="1" w:styleId="afffffffffffff2">
    <w:name w:val="文档标签"/>
    <w:basedOn w:val="ad"/>
    <w:qFormat/>
    <w:pPr>
      <w:keepNext/>
      <w:keepLines/>
      <w:widowControl/>
      <w:spacing w:before="400" w:line="240" w:lineRule="atLeast"/>
      <w:ind w:firstLineChars="0" w:firstLine="0"/>
      <w:jc w:val="left"/>
    </w:pPr>
    <w:rPr>
      <w:rFonts w:ascii="Arial Black" w:hAnsi="Arial Black"/>
      <w:spacing w:val="-100"/>
      <w:kern w:val="28"/>
      <w:sz w:val="108"/>
      <w:lang w:bidi="he-IL"/>
    </w:rPr>
  </w:style>
  <w:style w:type="paragraph" w:customStyle="1" w:styleId="3f8">
    <w:name w:val="样式 标题 3 + 居中"/>
    <w:basedOn w:val="30"/>
    <w:qFormat/>
    <w:pPr>
      <w:numPr>
        <w:ilvl w:val="0"/>
        <w:numId w:val="0"/>
      </w:numPr>
      <w:tabs>
        <w:tab w:val="clear" w:pos="851"/>
      </w:tabs>
      <w:spacing w:line="410" w:lineRule="auto"/>
      <w:jc w:val="center"/>
    </w:pPr>
    <w:rPr>
      <w:rFonts w:cs="宋体"/>
      <w:b w:val="0"/>
      <w:bCs w:val="0"/>
      <w:szCs w:val="20"/>
      <w:lang w:val="zh-CN"/>
    </w:rPr>
  </w:style>
  <w:style w:type="paragraph" w:customStyle="1" w:styleId="2150">
    <w:name w:val="样式 标题 2 + 首行缩进:  1.5 字符"/>
    <w:basedOn w:val="21"/>
    <w:qFormat/>
    <w:pPr>
      <w:numPr>
        <w:ilvl w:val="0"/>
        <w:numId w:val="0"/>
      </w:numPr>
      <w:tabs>
        <w:tab w:val="clear" w:pos="851"/>
      </w:tabs>
      <w:spacing w:before="0" w:after="0"/>
      <w:ind w:firstLineChars="150" w:firstLine="150"/>
    </w:pPr>
    <w:rPr>
      <w:rFonts w:ascii="Arial" w:eastAsia="黑体" w:hAnsi="Arial" w:cs="宋体"/>
      <w:b w:val="0"/>
      <w:bCs w:val="0"/>
      <w:sz w:val="28"/>
      <w:szCs w:val="20"/>
      <w:lang w:val="zh-CN"/>
    </w:rPr>
  </w:style>
  <w:style w:type="paragraph" w:customStyle="1" w:styleId="2ff0">
    <w:name w:val="样式 正文格式 + 首行缩进:  2 字符"/>
    <w:basedOn w:val="affffffffffff2"/>
    <w:qFormat/>
    <w:pPr>
      <w:widowControl w:val="0"/>
      <w:adjustRightInd/>
      <w:snapToGrid/>
      <w:spacing w:beforeLines="0" w:line="336" w:lineRule="auto"/>
      <w:ind w:firstLine="420"/>
    </w:pPr>
    <w:rPr>
      <w:rFonts w:ascii="Times New Roman" w:eastAsia="仿宋_GB2312" w:hAnsi="Times New Roman" w:cs="宋体"/>
      <w:bCs w:val="0"/>
      <w:color w:val="auto"/>
      <w:sz w:val="30"/>
      <w:szCs w:val="20"/>
    </w:rPr>
  </w:style>
  <w:style w:type="paragraph" w:customStyle="1" w:styleId="21515">
    <w:name w:val="样式 样式 标题 2 + 首行缩进:  1.5 字符 + 首行缩进:  1.5 字符"/>
    <w:basedOn w:val="2150"/>
    <w:qFormat/>
    <w:pPr>
      <w:ind w:firstLine="420"/>
    </w:pPr>
    <w:rPr>
      <w:sz w:val="30"/>
    </w:rPr>
  </w:style>
  <w:style w:type="paragraph" w:customStyle="1" w:styleId="2151515">
    <w:name w:val="样式 样式 样式 标题 2 + 首行缩进:  1.5 字符 + 首行缩进:  1.5 字符 + 首行缩进:  1.5 字符"/>
    <w:basedOn w:val="21515"/>
    <w:qFormat/>
    <w:pPr>
      <w:ind w:firstLineChars="200" w:firstLine="200"/>
    </w:pPr>
  </w:style>
  <w:style w:type="paragraph" w:customStyle="1" w:styleId="223">
    <w:name w:val="样式 样式 正文格式 + 首行缩进:  2 字符 + 首行缩进:  2 字符"/>
    <w:basedOn w:val="2ff0"/>
    <w:qFormat/>
    <w:pPr>
      <w:spacing w:line="560" w:lineRule="exact"/>
      <w:ind w:firstLine="200"/>
    </w:pPr>
  </w:style>
  <w:style w:type="paragraph" w:customStyle="1" w:styleId="2220">
    <w:name w:val="样式 样式 样式 正文格式 + 首行缩进:  2 字符 + 首行缩进:  2 字符 + 首行缩进:  2 字符"/>
    <w:basedOn w:val="223"/>
    <w:qFormat/>
    <w:pPr>
      <w:ind w:firstLine="600"/>
    </w:pPr>
    <w:rPr>
      <w:sz w:val="28"/>
    </w:rPr>
  </w:style>
  <w:style w:type="paragraph" w:customStyle="1" w:styleId="afffffffffffff3">
    <w:name w:val="文档名称(前)"/>
    <w:basedOn w:val="ad"/>
    <w:qFormat/>
    <w:pPr>
      <w:snapToGrid w:val="0"/>
      <w:spacing w:before="0" w:after="0"/>
      <w:ind w:leftChars="100" w:left="100" w:rightChars="100" w:right="100" w:firstLineChars="0" w:firstLine="0"/>
      <w:jc w:val="left"/>
    </w:pPr>
    <w:rPr>
      <w:rFonts w:ascii="黑体" w:eastAsia="黑体"/>
      <w:sz w:val="32"/>
      <w:szCs w:val="32"/>
    </w:rPr>
  </w:style>
  <w:style w:type="paragraph" w:customStyle="1" w:styleId="afffffffffffff4">
    <w:name w:val="单位名称"/>
    <w:basedOn w:val="ad"/>
    <w:qFormat/>
    <w:pPr>
      <w:snapToGrid w:val="0"/>
      <w:spacing w:before="0" w:after="0" w:line="520" w:lineRule="exact"/>
      <w:ind w:firstLineChars="0" w:firstLine="0"/>
    </w:pPr>
    <w:rPr>
      <w:rFonts w:eastAsia="黑体"/>
      <w:b/>
      <w:sz w:val="32"/>
    </w:rPr>
  </w:style>
  <w:style w:type="paragraph" w:customStyle="1" w:styleId="Char1CharCharChar1">
    <w:name w:val="Char1 Char Char Char1"/>
    <w:basedOn w:val="ad"/>
    <w:qFormat/>
    <w:pPr>
      <w:widowControl/>
      <w:spacing w:before="0" w:after="160" w:line="240" w:lineRule="exact"/>
      <w:ind w:firstLineChars="0" w:firstLine="0"/>
      <w:jc w:val="left"/>
    </w:pPr>
    <w:rPr>
      <w:rFonts w:ascii="Verdana" w:hAnsi="Verdana"/>
      <w:kern w:val="0"/>
      <w:sz w:val="20"/>
      <w:lang w:eastAsia="en-US"/>
    </w:rPr>
  </w:style>
  <w:style w:type="paragraph" w:customStyle="1" w:styleId="afffffffffffff5">
    <w:name w:val="图名(五号)"/>
    <w:basedOn w:val="ad"/>
    <w:qFormat/>
    <w:pPr>
      <w:spacing w:before="0" w:after="0"/>
      <w:ind w:firstLineChars="0" w:firstLine="0"/>
      <w:jc w:val="center"/>
    </w:pPr>
  </w:style>
  <w:style w:type="paragraph" w:customStyle="1" w:styleId="Afffffffffffff6">
    <w:name w:val="正文A"/>
    <w:basedOn w:val="ad"/>
    <w:qFormat/>
    <w:pPr>
      <w:adjustRightInd w:val="0"/>
      <w:snapToGrid w:val="0"/>
      <w:spacing w:before="0" w:after="0" w:line="0" w:lineRule="atLeast"/>
      <w:ind w:firstLineChars="0" w:firstLine="0"/>
      <w:jc w:val="center"/>
    </w:pPr>
    <w:rPr>
      <w:rFonts w:ascii="仿宋_GB2312" w:eastAsia="仿宋_GB2312"/>
      <w:kern w:val="0"/>
    </w:rPr>
  </w:style>
  <w:style w:type="paragraph" w:customStyle="1" w:styleId="Xie0">
    <w:name w:val="Xie图文中"/>
    <w:qFormat/>
    <w:pPr>
      <w:widowControl w:val="0"/>
      <w:adjustRightInd w:val="0"/>
      <w:snapToGrid w:val="0"/>
      <w:spacing w:before="40" w:after="40"/>
      <w:jc w:val="center"/>
    </w:pPr>
    <w:rPr>
      <w:rFonts w:eastAsia="仿宋_GB2312"/>
      <w:sz w:val="24"/>
      <w:szCs w:val="24"/>
    </w:rPr>
  </w:style>
  <w:style w:type="character" w:customStyle="1" w:styleId="XieChar">
    <w:name w:val="Xie表头 Char"/>
    <w:link w:val="Xie1"/>
    <w:qFormat/>
    <w:locked/>
    <w:rPr>
      <w:rFonts w:ascii="Times New Roman" w:eastAsia="黑体" w:hAnsi="Times New Roman"/>
      <w:szCs w:val="24"/>
      <w:lang w:val="zh-CN" w:eastAsia="zh-CN"/>
    </w:rPr>
  </w:style>
  <w:style w:type="paragraph" w:customStyle="1" w:styleId="Xie1">
    <w:name w:val="Xie表头"/>
    <w:basedOn w:val="ad"/>
    <w:link w:val="XieChar"/>
    <w:qFormat/>
    <w:pPr>
      <w:adjustRightInd w:val="0"/>
      <w:snapToGrid w:val="0"/>
      <w:spacing w:before="60" w:after="60"/>
      <w:ind w:firstLineChars="0" w:firstLine="0"/>
      <w:jc w:val="center"/>
    </w:pPr>
    <w:rPr>
      <w:rFonts w:eastAsia="黑体"/>
      <w:snapToGrid/>
      <w:lang w:val="zh-CN"/>
    </w:rPr>
  </w:style>
  <w:style w:type="paragraph" w:customStyle="1" w:styleId="122">
    <w:name w:val="正文12"/>
    <w:basedOn w:val="ad"/>
    <w:qFormat/>
    <w:pPr>
      <w:snapToGrid w:val="0"/>
      <w:spacing w:before="0" w:after="0" w:line="0" w:lineRule="atLeast"/>
      <w:ind w:firstLineChars="0" w:firstLine="0"/>
    </w:pPr>
    <w:rPr>
      <w:sz w:val="15"/>
    </w:rPr>
  </w:style>
  <w:style w:type="paragraph" w:customStyle="1" w:styleId="5c">
    <w:name w:val="仿宋5"/>
    <w:basedOn w:val="ad"/>
    <w:qFormat/>
    <w:pPr>
      <w:adjustRightInd w:val="0"/>
      <w:snapToGrid w:val="0"/>
      <w:spacing w:before="40" w:after="40"/>
      <w:ind w:firstLineChars="0" w:firstLine="0"/>
      <w:jc w:val="center"/>
    </w:pPr>
    <w:rPr>
      <w:rFonts w:ascii="仿宋_GB2312" w:eastAsia="仿宋_GB2312"/>
      <w:kern w:val="0"/>
    </w:rPr>
  </w:style>
  <w:style w:type="paragraph" w:customStyle="1" w:styleId="4f">
    <w:name w:val="图文4"/>
    <w:basedOn w:val="ad"/>
    <w:qFormat/>
    <w:pPr>
      <w:snapToGrid w:val="0"/>
      <w:spacing w:before="0" w:after="0" w:line="0" w:lineRule="atLeast"/>
      <w:ind w:firstLineChars="0" w:firstLine="0"/>
      <w:jc w:val="center"/>
    </w:pPr>
    <w:rPr>
      <w:rFonts w:eastAsia="仿宋_GB2312"/>
    </w:rPr>
  </w:style>
  <w:style w:type="paragraph" w:customStyle="1" w:styleId="afffffffffffff7">
    <w:name w:val="图文(小四左)"/>
    <w:basedOn w:val="ad"/>
    <w:qFormat/>
    <w:pPr>
      <w:spacing w:before="0" w:after="0"/>
      <w:ind w:firstLineChars="0" w:firstLine="0"/>
      <w:jc w:val="left"/>
    </w:pPr>
    <w:rPr>
      <w:rFonts w:eastAsia="仿宋_GB2312"/>
    </w:rPr>
  </w:style>
  <w:style w:type="paragraph" w:customStyle="1" w:styleId="afffffffffffff8">
    <w:name w:val="图文(小四中)"/>
    <w:basedOn w:val="ad"/>
    <w:qFormat/>
    <w:pPr>
      <w:spacing w:before="0" w:after="0"/>
      <w:ind w:firstLineChars="0" w:firstLine="0"/>
      <w:jc w:val="center"/>
    </w:pPr>
    <w:rPr>
      <w:szCs w:val="21"/>
    </w:rPr>
  </w:style>
  <w:style w:type="paragraph" w:customStyle="1" w:styleId="1fff0">
    <w:name w:val="图文1"/>
    <w:basedOn w:val="ad"/>
    <w:qFormat/>
    <w:pPr>
      <w:tabs>
        <w:tab w:val="left" w:pos="4480"/>
      </w:tabs>
      <w:spacing w:before="0" w:after="0" w:line="280" w:lineRule="exact"/>
      <w:ind w:firstLineChars="0" w:firstLine="0"/>
      <w:jc w:val="left"/>
    </w:pPr>
    <w:rPr>
      <w:rFonts w:eastAsia="仿宋_GB2312"/>
      <w:szCs w:val="28"/>
    </w:rPr>
  </w:style>
  <w:style w:type="paragraph" w:customStyle="1" w:styleId="afffffffffffff9">
    <w:name w:val="图文宋体五号"/>
    <w:basedOn w:val="ad"/>
    <w:qFormat/>
    <w:pPr>
      <w:adjustRightInd w:val="0"/>
      <w:spacing w:before="0" w:after="0"/>
      <w:ind w:firstLineChars="0" w:firstLine="0"/>
      <w:jc w:val="left"/>
    </w:pPr>
    <w:rPr>
      <w:rFonts w:eastAsia="仿宋_GB2312"/>
      <w:lang w:val="zh-CN"/>
    </w:rPr>
  </w:style>
  <w:style w:type="paragraph" w:customStyle="1" w:styleId="afffffffffffffa">
    <w:name w:val="表中文字居中"/>
    <w:qFormat/>
    <w:pPr>
      <w:widowControl w:val="0"/>
      <w:spacing w:line="320" w:lineRule="atLeast"/>
      <w:jc w:val="both"/>
    </w:pPr>
    <w:rPr>
      <w:rFonts w:eastAsia="仿宋_GB2312"/>
      <w:kern w:val="2"/>
      <w:sz w:val="18"/>
      <w:szCs w:val="18"/>
    </w:rPr>
  </w:style>
  <w:style w:type="paragraph" w:customStyle="1" w:styleId="afffffffffffffb">
    <w:name w:val="表文字"/>
    <w:basedOn w:val="ad"/>
    <w:qFormat/>
    <w:pPr>
      <w:adjustRightInd w:val="0"/>
      <w:spacing w:before="0" w:after="0"/>
      <w:ind w:firstLineChars="0" w:firstLine="0"/>
      <w:jc w:val="left"/>
    </w:pPr>
    <w:rPr>
      <w:rFonts w:eastAsia="仿宋_GB2312" w:hAnsi="仿宋_GB2312"/>
      <w:color w:val="000000"/>
      <w:szCs w:val="28"/>
    </w:rPr>
  </w:style>
  <w:style w:type="paragraph" w:customStyle="1" w:styleId="1fff1">
    <w:name w:val="表头1"/>
    <w:qFormat/>
    <w:pPr>
      <w:adjustRightInd w:val="0"/>
      <w:snapToGrid w:val="0"/>
      <w:jc w:val="center"/>
    </w:pPr>
    <w:rPr>
      <w:rFonts w:eastAsia="黑体"/>
      <w:color w:val="000000"/>
      <w:kern w:val="2"/>
      <w:sz w:val="24"/>
      <w:szCs w:val="28"/>
    </w:rPr>
  </w:style>
  <w:style w:type="paragraph" w:customStyle="1" w:styleId="afffffffffffffc">
    <w:name w:val="表格表头"/>
    <w:basedOn w:val="ad"/>
    <w:link w:val="Charff6"/>
    <w:qFormat/>
    <w:pPr>
      <w:widowControl/>
      <w:spacing w:before="0" w:after="0"/>
      <w:ind w:firstLineChars="0" w:firstLine="0"/>
      <w:jc w:val="center"/>
    </w:pPr>
    <w:rPr>
      <w:rFonts w:ascii="仿宋_GB2312" w:eastAsia="华文新魏" w:cs="宋体"/>
      <w:b/>
      <w:bCs/>
      <w:color w:val="000000"/>
      <w:kern w:val="0"/>
    </w:rPr>
  </w:style>
  <w:style w:type="paragraph" w:customStyle="1" w:styleId="CharChar1CharCharChar1CharCharCharChar8">
    <w:name w:val="Char Char1 Char Char Char1 Char Char Char Char8"/>
    <w:basedOn w:val="ad"/>
    <w:qFormat/>
    <w:pPr>
      <w:widowControl/>
      <w:spacing w:before="0" w:after="160" w:line="240" w:lineRule="exact"/>
      <w:ind w:firstLineChars="0" w:firstLine="0"/>
      <w:jc w:val="left"/>
    </w:pPr>
  </w:style>
  <w:style w:type="paragraph" w:customStyle="1" w:styleId="5d">
    <w:name w:val="正文首行缩进5"/>
    <w:basedOn w:val="ad"/>
    <w:qFormat/>
    <w:pPr>
      <w:spacing w:before="0" w:after="0"/>
      <w:ind w:firstLineChars="100" w:firstLine="420"/>
    </w:pPr>
    <w:rPr>
      <w:kern w:val="0"/>
    </w:rPr>
  </w:style>
  <w:style w:type="paragraph" w:customStyle="1" w:styleId="140">
    <w:name w:val="标题 14"/>
    <w:basedOn w:val="Default"/>
    <w:next w:val="Default"/>
    <w:qFormat/>
  </w:style>
  <w:style w:type="paragraph" w:customStyle="1" w:styleId="CharCharCharChar5">
    <w:name w:val="Char Char Char Char5"/>
    <w:basedOn w:val="ad"/>
    <w:qFormat/>
    <w:pPr>
      <w:tabs>
        <w:tab w:val="left" w:pos="432"/>
      </w:tabs>
      <w:spacing w:before="0" w:after="0"/>
      <w:ind w:left="432" w:firstLineChars="0" w:hanging="432"/>
    </w:pPr>
    <w:rPr>
      <w:rFonts w:ascii="Tahoma" w:hAnsi="Tahoma"/>
    </w:rPr>
  </w:style>
  <w:style w:type="paragraph" w:customStyle="1" w:styleId="CharCharCharCharCharCharChar4">
    <w:name w:val="Char Char Char Char Char Char Char4"/>
    <w:basedOn w:val="ad"/>
    <w:qFormat/>
    <w:pPr>
      <w:spacing w:before="0" w:after="0"/>
      <w:ind w:firstLineChars="257" w:firstLine="617"/>
    </w:pPr>
    <w:rPr>
      <w:rFonts w:ascii="仿宋_GB2312" w:eastAsia="仿宋_GB2312" w:hAnsi="Tahoma" w:cs="Arial"/>
    </w:rPr>
  </w:style>
  <w:style w:type="paragraph" w:customStyle="1" w:styleId="afffffffffffffd">
    <w:name w:val="图样式"/>
    <w:basedOn w:val="ad"/>
    <w:next w:val="af7"/>
    <w:qFormat/>
    <w:pPr>
      <w:spacing w:beforeLines="20" w:before="0" w:after="0"/>
      <w:ind w:firstLineChars="0" w:firstLine="0"/>
      <w:jc w:val="center"/>
    </w:pPr>
    <w:rPr>
      <w:rFonts w:ascii="Calibri" w:hAnsi="Calibri"/>
      <w:szCs w:val="21"/>
    </w:rPr>
  </w:style>
  <w:style w:type="character" w:customStyle="1" w:styleId="shfw20Char">
    <w:name w:val="shfw全文样式 四号 行距: 固定值 20 磅 Char"/>
    <w:link w:val="shfw20"/>
    <w:qFormat/>
    <w:locked/>
    <w:rPr>
      <w:rFonts w:ascii="Times New Roman" w:hAnsi="Times New Roman"/>
      <w:sz w:val="28"/>
      <w:lang w:val="zh-CN" w:eastAsia="zh-CN"/>
    </w:rPr>
  </w:style>
  <w:style w:type="paragraph" w:customStyle="1" w:styleId="shfw20">
    <w:name w:val="shfw全文样式 四号 行距: 固定值 20 磅"/>
    <w:basedOn w:val="ad"/>
    <w:link w:val="shfw20Char"/>
    <w:qFormat/>
    <w:pPr>
      <w:spacing w:before="0" w:after="0" w:line="400" w:lineRule="exact"/>
      <w:ind w:firstLine="560"/>
    </w:pPr>
    <w:rPr>
      <w:snapToGrid/>
      <w:sz w:val="28"/>
      <w:szCs w:val="21"/>
      <w:lang w:val="zh-CN"/>
    </w:rPr>
  </w:style>
  <w:style w:type="paragraph" w:customStyle="1" w:styleId="a8">
    <w:name w:val="条(正文一级)"/>
    <w:qFormat/>
    <w:pPr>
      <w:numPr>
        <w:numId w:val="38"/>
      </w:numPr>
      <w:spacing w:line="360" w:lineRule="auto"/>
      <w:ind w:right="240"/>
    </w:pPr>
    <w:rPr>
      <w:rFonts w:ascii="宋体" w:hAnsi="宋体"/>
      <w:b/>
      <w:bCs/>
      <w:kern w:val="2"/>
      <w:sz w:val="24"/>
      <w:szCs w:val="24"/>
    </w:rPr>
  </w:style>
  <w:style w:type="paragraph" w:customStyle="1" w:styleId="2ff1">
    <w:name w:val="正文首行缩进:  2 字符"/>
    <w:basedOn w:val="ad"/>
    <w:qFormat/>
    <w:pPr>
      <w:spacing w:before="0" w:after="0"/>
      <w:ind w:firstLineChars="225" w:firstLine="540"/>
    </w:pPr>
  </w:style>
  <w:style w:type="paragraph" w:customStyle="1" w:styleId="afffffffffffffe">
    <w:name w:val="缩进正文"/>
    <w:basedOn w:val="ad"/>
    <w:qFormat/>
    <w:pPr>
      <w:spacing w:before="0" w:after="0"/>
      <w:ind w:firstLine="420"/>
      <w:jc w:val="left"/>
    </w:pPr>
  </w:style>
  <w:style w:type="paragraph" w:customStyle="1" w:styleId="a9">
    <w:name w:val="目"/>
    <w:basedOn w:val="1f"/>
    <w:qFormat/>
    <w:pPr>
      <w:widowControl/>
      <w:numPr>
        <w:numId w:val="39"/>
      </w:numPr>
      <w:spacing w:before="48" w:after="48"/>
      <w:ind w:firstLineChars="0" w:firstLine="0"/>
      <w:jc w:val="left"/>
    </w:pPr>
    <w:rPr>
      <w:rFonts w:ascii="Calibri" w:hAnsi="Calibri"/>
      <w:sz w:val="21"/>
      <w:szCs w:val="21"/>
    </w:rPr>
  </w:style>
  <w:style w:type="paragraph" w:customStyle="1" w:styleId="a4">
    <w:name w:val="目(项目符号)"/>
    <w:qFormat/>
    <w:pPr>
      <w:numPr>
        <w:ilvl w:val="1"/>
        <w:numId w:val="40"/>
      </w:numPr>
      <w:tabs>
        <w:tab w:val="left" w:pos="1440"/>
      </w:tabs>
      <w:ind w:left="1440" w:hanging="360"/>
    </w:pPr>
    <w:rPr>
      <w:kern w:val="2"/>
      <w:sz w:val="21"/>
      <w:szCs w:val="24"/>
    </w:rPr>
  </w:style>
  <w:style w:type="character" w:customStyle="1" w:styleId="Charf">
    <w:name w:val="气象正文 Char"/>
    <w:link w:val="afffff1"/>
    <w:qFormat/>
    <w:locked/>
    <w:rPr>
      <w:rFonts w:cs="Times New Roman"/>
      <w:snapToGrid/>
      <w:kern w:val="0"/>
      <w:sz w:val="28"/>
      <w:szCs w:val="20"/>
    </w:rPr>
  </w:style>
  <w:style w:type="paragraph" w:customStyle="1" w:styleId="affffffffffffff">
    <w:name w:val="!图表题注"/>
    <w:next w:val="ad"/>
    <w:qFormat/>
    <w:pPr>
      <w:jc w:val="center"/>
    </w:pPr>
    <w:rPr>
      <w:rFonts w:ascii="宋体" w:hAnsi="宋体"/>
      <w:color w:val="000000"/>
      <w:kern w:val="2"/>
      <w:sz w:val="21"/>
      <w:szCs w:val="24"/>
    </w:rPr>
  </w:style>
  <w:style w:type="paragraph" w:customStyle="1" w:styleId="affffffffffffff0">
    <w:name w:val="注释"/>
    <w:qFormat/>
    <w:pPr>
      <w:spacing w:beforeLines="20"/>
      <w:ind w:firstLineChars="200" w:firstLine="200"/>
    </w:pPr>
    <w:rPr>
      <w:rFonts w:ascii="TimesNewRomanPSMT" w:eastAsia="仿宋_GB2312" w:hAnsi="TimesNewRomanPSMT" w:cs="TimesNewRomanPSMT"/>
      <w:sz w:val="18"/>
      <w:szCs w:val="18"/>
    </w:rPr>
  </w:style>
  <w:style w:type="character" w:customStyle="1" w:styleId="Charff7">
    <w:name w:val="正文加粗 Char"/>
    <w:link w:val="affffffffffffff1"/>
    <w:qFormat/>
    <w:locked/>
    <w:rPr>
      <w:b/>
    </w:rPr>
  </w:style>
  <w:style w:type="paragraph" w:customStyle="1" w:styleId="affffffffffffff1">
    <w:name w:val="正文加粗"/>
    <w:basedOn w:val="ad"/>
    <w:next w:val="ad"/>
    <w:link w:val="Charff7"/>
    <w:qFormat/>
    <w:pPr>
      <w:spacing w:before="0" w:after="0"/>
    </w:pPr>
    <w:rPr>
      <w:b/>
      <w:snapToGrid/>
      <w:szCs w:val="21"/>
    </w:rPr>
  </w:style>
  <w:style w:type="character" w:customStyle="1" w:styleId="Charff8">
    <w:name w:val="上标 Char"/>
    <w:link w:val="affffffffffffff2"/>
    <w:qFormat/>
    <w:locked/>
    <w:rPr>
      <w:vertAlign w:val="superscript"/>
    </w:rPr>
  </w:style>
  <w:style w:type="paragraph" w:customStyle="1" w:styleId="affffffffffffff2">
    <w:name w:val="上标"/>
    <w:basedOn w:val="ad"/>
    <w:next w:val="ad"/>
    <w:link w:val="Charff8"/>
    <w:qFormat/>
    <w:pPr>
      <w:spacing w:before="0" w:after="0"/>
    </w:pPr>
    <w:rPr>
      <w:snapToGrid/>
      <w:szCs w:val="21"/>
      <w:vertAlign w:val="superscript"/>
    </w:rPr>
  </w:style>
  <w:style w:type="character" w:customStyle="1" w:styleId="Charff9">
    <w:name w:val="正文 自定义 Char"/>
    <w:link w:val="affffffffffffff3"/>
    <w:qFormat/>
    <w:locked/>
    <w:rPr>
      <w:rFonts w:ascii="Times New Roman" w:hAnsi="Times New Roman"/>
      <w:szCs w:val="24"/>
    </w:rPr>
  </w:style>
  <w:style w:type="paragraph" w:customStyle="1" w:styleId="affffffffffffff3">
    <w:name w:val="正文 自定义"/>
    <w:basedOn w:val="ad"/>
    <w:link w:val="Charff9"/>
    <w:qFormat/>
    <w:pPr>
      <w:spacing w:before="0" w:after="0"/>
    </w:pPr>
    <w:rPr>
      <w:snapToGrid/>
    </w:rPr>
  </w:style>
  <w:style w:type="paragraph" w:customStyle="1" w:styleId="1fff2">
    <w:name w:val="符号 1"/>
    <w:basedOn w:val="af1"/>
    <w:qFormat/>
    <w:pPr>
      <w:tabs>
        <w:tab w:val="left" w:pos="360"/>
        <w:tab w:val="left" w:pos="900"/>
      </w:tabs>
      <w:spacing w:before="0" w:after="0" w:line="360" w:lineRule="auto"/>
      <w:ind w:leftChars="0" w:left="0" w:firstLineChars="0" w:firstLine="0"/>
    </w:pPr>
    <w:rPr>
      <w:rFonts w:eastAsia="Times New Roman"/>
      <w:kern w:val="28"/>
    </w:rPr>
  </w:style>
  <w:style w:type="paragraph" w:customStyle="1" w:styleId="2ff2">
    <w:name w:val="符号 2"/>
    <w:basedOn w:val="1fff2"/>
    <w:qFormat/>
    <w:pPr>
      <w:tabs>
        <w:tab w:val="clear" w:pos="900"/>
        <w:tab w:val="left" w:pos="960"/>
      </w:tabs>
      <w:ind w:left="1740" w:hanging="420"/>
    </w:pPr>
  </w:style>
  <w:style w:type="paragraph" w:customStyle="1" w:styleId="11a">
    <w:name w:val="无间隔11"/>
    <w:qFormat/>
    <w:rPr>
      <w:rFonts w:ascii="Calibri" w:hAnsi="Calibri"/>
      <w:szCs w:val="22"/>
    </w:rPr>
  </w:style>
  <w:style w:type="character" w:customStyle="1" w:styleId="CharChar5">
    <w:name w:val="正文样式 Char Char"/>
    <w:link w:val="affffffffffffff4"/>
    <w:qFormat/>
    <w:locked/>
    <w:rPr>
      <w:szCs w:val="24"/>
    </w:rPr>
  </w:style>
  <w:style w:type="paragraph" w:customStyle="1" w:styleId="affffffffffffff4">
    <w:name w:val="正文样式"/>
    <w:basedOn w:val="ad"/>
    <w:link w:val="CharChar5"/>
    <w:qFormat/>
    <w:pPr>
      <w:spacing w:before="0" w:after="0"/>
    </w:pPr>
    <w:rPr>
      <w:snapToGrid/>
    </w:rPr>
  </w:style>
  <w:style w:type="paragraph" w:customStyle="1" w:styleId="a5">
    <w:name w:val="五级标题"/>
    <w:basedOn w:val="51"/>
    <w:qFormat/>
    <w:pPr>
      <w:numPr>
        <w:numId w:val="41"/>
      </w:numPr>
      <w:tabs>
        <w:tab w:val="clear" w:pos="851"/>
      </w:tabs>
      <w:spacing w:before="280" w:after="290" w:line="374" w:lineRule="auto"/>
    </w:pPr>
    <w:rPr>
      <w:rFonts w:ascii="Calibri" w:eastAsia="新宋体" w:hAnsi="Calibri"/>
      <w:kern w:val="0"/>
      <w:sz w:val="28"/>
    </w:rPr>
  </w:style>
  <w:style w:type="paragraph" w:customStyle="1" w:styleId="affffffffffffff5">
    <w:name w:val="四级标题"/>
    <w:basedOn w:val="ad"/>
    <w:qFormat/>
    <w:pPr>
      <w:keepNext/>
      <w:keepLines/>
      <w:spacing w:before="280" w:after="290" w:line="374" w:lineRule="auto"/>
      <w:ind w:left="851" w:firstLineChars="0" w:hanging="851"/>
      <w:outlineLvl w:val="3"/>
    </w:pPr>
    <w:rPr>
      <w:rFonts w:ascii="Cambria" w:eastAsia="新宋体" w:hAnsi="Cambria"/>
      <w:b/>
      <w:bCs/>
      <w:kern w:val="0"/>
      <w:sz w:val="28"/>
      <w:szCs w:val="28"/>
    </w:rPr>
  </w:style>
  <w:style w:type="character" w:customStyle="1" w:styleId="Charffa">
    <w:name w:val="插图表格 Char"/>
    <w:link w:val="affffffffffffff6"/>
    <w:qFormat/>
    <w:locked/>
    <w:rPr>
      <w:rFonts w:ascii="Times New Roman" w:hAnsi="Times New Roman"/>
      <w:b/>
      <w:szCs w:val="24"/>
    </w:rPr>
  </w:style>
  <w:style w:type="paragraph" w:customStyle="1" w:styleId="affffffffffffff6">
    <w:name w:val="插图表格"/>
    <w:basedOn w:val="ad"/>
    <w:link w:val="Charffa"/>
    <w:qFormat/>
    <w:pPr>
      <w:spacing w:before="0" w:after="0" w:line="500" w:lineRule="exact"/>
      <w:ind w:firstLineChars="0" w:firstLine="0"/>
      <w:jc w:val="center"/>
    </w:pPr>
    <w:rPr>
      <w:b/>
      <w:snapToGrid/>
    </w:rPr>
  </w:style>
  <w:style w:type="paragraph" w:customStyle="1" w:styleId="reader-word-layer">
    <w:name w:val="reader-word-layer"/>
    <w:basedOn w:val="ad"/>
    <w:qFormat/>
    <w:pPr>
      <w:widowControl/>
      <w:spacing w:before="100" w:beforeAutospacing="1" w:after="100" w:afterAutospacing="1" w:line="240" w:lineRule="auto"/>
      <w:ind w:firstLineChars="0" w:firstLine="0"/>
      <w:jc w:val="left"/>
    </w:pPr>
    <w:rPr>
      <w:rFonts w:cs="宋体"/>
      <w:kern w:val="0"/>
    </w:rPr>
  </w:style>
  <w:style w:type="paragraph" w:customStyle="1" w:styleId="5e">
    <w:name w:val="样式5"/>
    <w:basedOn w:val="42"/>
    <w:qFormat/>
    <w:pPr>
      <w:numPr>
        <w:ilvl w:val="0"/>
        <w:numId w:val="0"/>
      </w:numPr>
      <w:tabs>
        <w:tab w:val="clear" w:pos="851"/>
      </w:tabs>
      <w:adjustRightInd/>
      <w:snapToGrid/>
      <w:spacing w:before="280" w:after="290" w:line="400" w:lineRule="exact"/>
      <w:ind w:left="360"/>
      <w:textAlignment w:val="auto"/>
    </w:pPr>
    <w:rPr>
      <w:b/>
      <w:kern w:val="2"/>
    </w:rPr>
  </w:style>
  <w:style w:type="paragraph" w:customStyle="1" w:styleId="p15">
    <w:name w:val="p15"/>
    <w:basedOn w:val="ad"/>
    <w:qFormat/>
    <w:pPr>
      <w:widowControl/>
      <w:spacing w:before="0" w:after="0" w:line="400" w:lineRule="atLeast"/>
      <w:ind w:firstLineChars="0" w:firstLine="0"/>
    </w:pPr>
    <w:rPr>
      <w:rFonts w:cs="宋体"/>
      <w:kern w:val="0"/>
      <w:sz w:val="21"/>
      <w:szCs w:val="21"/>
    </w:rPr>
  </w:style>
  <w:style w:type="character" w:customStyle="1" w:styleId="unnamed31">
    <w:name w:val="unnamed31"/>
    <w:qFormat/>
    <w:rPr>
      <w:sz w:val="22"/>
      <w:szCs w:val="22"/>
    </w:rPr>
  </w:style>
  <w:style w:type="character" w:customStyle="1" w:styleId="Charffb">
    <w:name w:val="正文首行缩进两字符 Char"/>
    <w:qFormat/>
    <w:rPr>
      <w:rFonts w:ascii="宋体" w:eastAsia="宋体" w:hAnsi="宋体" w:hint="eastAsia"/>
      <w:kern w:val="2"/>
      <w:sz w:val="21"/>
      <w:szCs w:val="24"/>
      <w:lang w:val="en-US" w:eastAsia="zh-CN" w:bidi="ar-SA"/>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textnormchn1">
    <w:name w:val="textnorm_chn1"/>
    <w:qFormat/>
    <w:rPr>
      <w:rFonts w:ascii="Arial" w:hAnsi="Arial" w:cs="Arial" w:hint="default"/>
      <w:color w:val="21254A"/>
      <w:sz w:val="22"/>
      <w:szCs w:val="22"/>
    </w:rPr>
  </w:style>
  <w:style w:type="character" w:customStyle="1" w:styleId="organization-unit">
    <w:name w:val="organization-unit"/>
    <w:basedOn w:val="ae"/>
    <w:qFormat/>
  </w:style>
  <w:style w:type="character" w:customStyle="1" w:styleId="tel">
    <w:name w:val="tel"/>
    <w:basedOn w:val="ae"/>
    <w:qFormat/>
  </w:style>
  <w:style w:type="character" w:customStyle="1" w:styleId="street-address">
    <w:name w:val="street-address"/>
    <w:basedOn w:val="ae"/>
    <w:qFormat/>
  </w:style>
  <w:style w:type="character" w:customStyle="1" w:styleId="type">
    <w:name w:val="type"/>
    <w:basedOn w:val="ae"/>
    <w:qFormat/>
  </w:style>
  <w:style w:type="character" w:customStyle="1" w:styleId="small">
    <w:name w:val="small"/>
    <w:basedOn w:val="ae"/>
    <w:qFormat/>
  </w:style>
  <w:style w:type="character" w:customStyle="1" w:styleId="Charffc">
    <w:name w:val="标书（正文） Char"/>
    <w:qFormat/>
    <w:rPr>
      <w:rFonts w:ascii="宋体" w:eastAsia="宋体" w:hAnsi="宋体" w:hint="eastAsia"/>
      <w:b/>
      <w:kern w:val="10"/>
      <w:sz w:val="21"/>
      <w:szCs w:val="21"/>
      <w:lang w:val="en-US" w:eastAsia="zh-CN" w:bidi="ar-SA"/>
    </w:rPr>
  </w:style>
  <w:style w:type="character" w:customStyle="1" w:styleId="Charffd">
    <w:name w:val="文章正文 Char"/>
    <w:qFormat/>
    <w:rPr>
      <w:rFonts w:ascii="宋体" w:eastAsia="宋体" w:hAnsi="宋体" w:hint="eastAsia"/>
      <w:kern w:val="2"/>
      <w:sz w:val="24"/>
      <w:szCs w:val="24"/>
      <w:lang w:val="en-US" w:eastAsia="zh-CN" w:bidi="ar-SA"/>
    </w:rPr>
  </w:style>
  <w:style w:type="character" w:customStyle="1" w:styleId="paramname3">
    <w:name w:val="paramname3"/>
    <w:qFormat/>
    <w:rPr>
      <w:color w:val="999999"/>
    </w:rPr>
  </w:style>
  <w:style w:type="character" w:customStyle="1" w:styleId="r3">
    <w:name w:val="r3"/>
    <w:qFormat/>
  </w:style>
  <w:style w:type="character" w:customStyle="1" w:styleId="title7">
    <w:name w:val="title7"/>
    <w:qFormat/>
  </w:style>
  <w:style w:type="character" w:customStyle="1" w:styleId="count3">
    <w:name w:val="count3"/>
    <w:qFormat/>
  </w:style>
  <w:style w:type="character" w:customStyle="1" w:styleId="Char30">
    <w:name w:val="正文缩进 Char3"/>
    <w:qFormat/>
    <w:rPr>
      <w:rFonts w:ascii="Times New Roman" w:hAnsi="Times New Roman" w:cs="Times New Roman" w:hint="default"/>
      <w:kern w:val="2"/>
      <w:sz w:val="24"/>
    </w:rPr>
  </w:style>
  <w:style w:type="character" w:customStyle="1" w:styleId="headline-content2">
    <w:name w:val="headline-content2"/>
    <w:qFormat/>
  </w:style>
  <w:style w:type="character" w:customStyle="1" w:styleId="Char80">
    <w:name w:val="正文缩进 Char8"/>
    <w:qFormat/>
    <w:rPr>
      <w:rFonts w:ascii="Times New Roman" w:eastAsia="宋体" w:hAnsi="Times New Roman" w:cs="Times New Roman" w:hint="default"/>
      <w:sz w:val="24"/>
      <w:szCs w:val="20"/>
    </w:rPr>
  </w:style>
  <w:style w:type="character" w:customStyle="1" w:styleId="Char50">
    <w:name w:val="正文缩进 Char5"/>
    <w:uiPriority w:val="99"/>
    <w:qFormat/>
    <w:rPr>
      <w:rFonts w:ascii="Times New Roman" w:eastAsia="宋体" w:hAnsi="Times New Roman" w:cs="Times New Roman" w:hint="default"/>
      <w:sz w:val="24"/>
      <w:szCs w:val="20"/>
    </w:rPr>
  </w:style>
  <w:style w:type="character" w:customStyle="1" w:styleId="Char60">
    <w:name w:val="正文缩进 Char6"/>
    <w:qFormat/>
    <w:rPr>
      <w:rFonts w:ascii="Times New Roman" w:eastAsia="宋体" w:hAnsi="Times New Roman" w:cs="Times New Roman" w:hint="default"/>
      <w:sz w:val="24"/>
      <w:szCs w:val="20"/>
    </w:rPr>
  </w:style>
  <w:style w:type="character" w:customStyle="1" w:styleId="glossary">
    <w:name w:val="glossary"/>
    <w:qFormat/>
  </w:style>
  <w:style w:type="character" w:customStyle="1" w:styleId="about01">
    <w:name w:val="about_01"/>
    <w:qFormat/>
  </w:style>
  <w:style w:type="character" w:customStyle="1" w:styleId="Char70">
    <w:name w:val="正文缩进 Char7"/>
    <w:qFormat/>
    <w:rPr>
      <w:rFonts w:ascii="Times New Roman" w:eastAsia="宋体" w:hAnsi="Times New Roman" w:cs="Times New Roman" w:hint="default"/>
      <w:sz w:val="24"/>
      <w:szCs w:val="20"/>
    </w:rPr>
  </w:style>
  <w:style w:type="character" w:customStyle="1" w:styleId="Char1f0">
    <w:name w:val="尾注文本 Char1"/>
    <w:basedOn w:val="ae"/>
    <w:uiPriority w:val="99"/>
    <w:semiHidden/>
    <w:qFormat/>
    <w:rPr>
      <w:rFonts w:ascii="Calibri" w:eastAsia="宋体" w:hAnsi="Calibri" w:cs="Times New Roman" w:hint="default"/>
      <w:sz w:val="24"/>
    </w:rPr>
  </w:style>
  <w:style w:type="character" w:customStyle="1" w:styleId="question-title2">
    <w:name w:val="question-title2"/>
    <w:basedOn w:val="ae"/>
    <w:qFormat/>
  </w:style>
  <w:style w:type="character" w:customStyle="1" w:styleId="11111111111111111111char">
    <w:name w:val="11111111111111111111char"/>
    <w:basedOn w:val="ae"/>
    <w:qFormat/>
  </w:style>
  <w:style w:type="character" w:customStyle="1" w:styleId="ca-3">
    <w:name w:val="ca-3"/>
    <w:qFormat/>
  </w:style>
  <w:style w:type="character" w:customStyle="1" w:styleId="4CharCharChar2">
    <w:name w:val="图中文字4 Char Char Char2"/>
    <w:qFormat/>
    <w:rPr>
      <w:rFonts w:ascii="宋体" w:eastAsia="宋体" w:hAnsi="宋体" w:hint="eastAsia"/>
      <w:kern w:val="2"/>
      <w:sz w:val="21"/>
      <w:szCs w:val="28"/>
      <w:lang w:val="en-US" w:eastAsia="zh-CN" w:bidi="ar-SA"/>
    </w:rPr>
  </w:style>
  <w:style w:type="character" w:customStyle="1" w:styleId="EmailStyle3171">
    <w:name w:val="EmailStyle3171"/>
    <w:semiHidden/>
    <w:qFormat/>
    <w:rPr>
      <w:rFonts w:ascii="Verdana" w:hAnsi="Verdana" w:hint="default"/>
      <w:color w:val="auto"/>
      <w:sz w:val="20"/>
      <w:szCs w:val="20"/>
      <w:u w:val="none"/>
    </w:rPr>
  </w:style>
  <w:style w:type="character" w:customStyle="1" w:styleId="affffffffffffff7">
    <w:name w:val="下标"/>
    <w:uiPriority w:val="1"/>
    <w:qFormat/>
    <w:rPr>
      <w:rFonts w:ascii="Times New Roman" w:eastAsia="宋体" w:hAnsi="Times New Roman" w:cs="Times New Roman" w:hint="default"/>
      <w:color w:val="auto"/>
      <w:sz w:val="24"/>
      <w:vertAlign w:val="subscript"/>
    </w:rPr>
  </w:style>
  <w:style w:type="table" w:customStyle="1" w:styleId="-11">
    <w:name w:val="浅色列表 - 强调文字颜色 11"/>
    <w:basedOn w:val="af"/>
    <w:uiPriority w:val="61"/>
    <w:qFormat/>
    <w:rPr>
      <w:rFonts w:ascii="Calibri" w:hAnsi="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f"/>
    <w:uiPriority w:val="63"/>
    <w:qFormat/>
    <w:rPr>
      <w:rFonts w:ascii="Calibri" w:hAnsi="Calibri"/>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
    <w:name w:val="浅色列表 - 强调文字颜色 12"/>
    <w:basedOn w:val="af"/>
    <w:uiPriority w:val="61"/>
    <w:qFormat/>
    <w:rPr>
      <w:rFonts w:ascii="Calibri" w:hAnsi="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中等深浅底纹 1 - 强调文字颜色 12"/>
    <w:basedOn w:val="af"/>
    <w:uiPriority w:val="63"/>
    <w:qFormat/>
    <w:rPr>
      <w:rFonts w:ascii="Calibri" w:hAnsi="Calibri"/>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fff3">
    <w:name w:val="网格型1"/>
    <w:basedOn w:val="af"/>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4">
    <w:name w:val="专业型1"/>
    <w:basedOn w:val="af"/>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customStyle="1" w:styleId="-51">
    <w:name w:val="浅色底纹 - 强调文字颜色 51"/>
    <w:basedOn w:val="af"/>
    <w:uiPriority w:val="60"/>
    <w:qFormat/>
    <w:rPr>
      <w:rFonts w:ascii="Calibri" w:hAnsi="Calibri"/>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浅色列表 - 强调文字颜色 111"/>
    <w:basedOn w:val="af"/>
    <w:uiPriority w:val="61"/>
    <w:qFormat/>
    <w:rPr>
      <w:rFonts w:ascii="Calibri" w:hAnsi="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中等深浅底纹 1 - 强调文字颜色 111"/>
    <w:basedOn w:val="af"/>
    <w:uiPriority w:val="63"/>
    <w:qFormat/>
    <w:rPr>
      <w:rFonts w:ascii="Calibri" w:hAnsi="Calibri"/>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浅色列表 - 强调文字颜色 121"/>
    <w:basedOn w:val="af"/>
    <w:uiPriority w:val="61"/>
    <w:qFormat/>
    <w:rPr>
      <w:rFonts w:ascii="Calibri" w:hAnsi="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
    <w:name w:val="中等深浅底纹 1 - 强调文字颜色 121"/>
    <w:basedOn w:val="af"/>
    <w:uiPriority w:val="63"/>
    <w:qFormat/>
    <w:rPr>
      <w:rFonts w:ascii="Calibri" w:hAnsi="Calibri"/>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ff3">
    <w:name w:val="网格型2"/>
    <w:basedOn w:val="af"/>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221">
    <w:name w:val="样式 样式 正文文本 + 首行缩进:  2.21 字符 + 首行缩进:  2.21 字符"/>
    <w:basedOn w:val="ad"/>
    <w:link w:val="221221Char"/>
    <w:qFormat/>
    <w:pPr>
      <w:adjustRightInd w:val="0"/>
      <w:snapToGrid w:val="0"/>
      <w:spacing w:before="0" w:after="0"/>
    </w:pPr>
    <w:rPr>
      <w:rFonts w:ascii="仿宋_GB2312" w:eastAsia="仿宋_GB2312" w:hAnsi="Calibri" w:cs="宋体"/>
      <w:sz w:val="28"/>
    </w:rPr>
  </w:style>
  <w:style w:type="character" w:customStyle="1" w:styleId="221221Char">
    <w:name w:val="样式 样式 正文文本 + 首行缩进:  2.21 字符 + 首行缩进:  2.21 字符 Char"/>
    <w:basedOn w:val="ae"/>
    <w:link w:val="221221"/>
    <w:qFormat/>
    <w:rPr>
      <w:rFonts w:ascii="仿宋_GB2312" w:eastAsia="仿宋_GB2312" w:hAnsi="Calibri" w:cs="宋体"/>
      <w:snapToGrid/>
      <w:sz w:val="28"/>
      <w:szCs w:val="20"/>
    </w:rPr>
  </w:style>
  <w:style w:type="character" w:customStyle="1" w:styleId="Charffe">
    <w:name w:val="题注 Char"/>
    <w:uiPriority w:val="35"/>
    <w:qFormat/>
    <w:rPr>
      <w:rFonts w:ascii="Cambria" w:eastAsia="黑体" w:hAnsi="Cambria"/>
      <w:kern w:val="2"/>
    </w:rPr>
  </w:style>
  <w:style w:type="character" w:customStyle="1" w:styleId="Char1f1">
    <w:name w:val="批注文字 Char1"/>
    <w:basedOn w:val="ae"/>
    <w:uiPriority w:val="99"/>
    <w:qFormat/>
    <w:locked/>
    <w:rPr>
      <w:rFonts w:ascii="Times New Roman" w:eastAsia="宋体" w:hAnsi="Times New Roman" w:cs="Times New Roman"/>
      <w:szCs w:val="24"/>
    </w:rPr>
  </w:style>
  <w:style w:type="paragraph" w:customStyle="1" w:styleId="1Char3">
    <w:name w:val="1 Char"/>
    <w:basedOn w:val="ad"/>
    <w:qFormat/>
    <w:pPr>
      <w:widowControl/>
      <w:tabs>
        <w:tab w:val="clear" w:pos="851"/>
      </w:tabs>
      <w:spacing w:before="0" w:after="160" w:line="240" w:lineRule="exact"/>
      <w:ind w:firstLineChars="0" w:firstLine="0"/>
      <w:jc w:val="left"/>
    </w:pPr>
    <w:rPr>
      <w:rFonts w:ascii="Tahoma" w:eastAsia="Times New Roman" w:hAnsi="Tahoma"/>
      <w:kern w:val="0"/>
      <w:lang w:eastAsia="en-US"/>
    </w:rPr>
  </w:style>
  <w:style w:type="paragraph" w:customStyle="1" w:styleId="CharCharCharChar2">
    <w:name w:val="Char Char Char Char2"/>
    <w:basedOn w:val="ad"/>
    <w:qFormat/>
    <w:pPr>
      <w:tabs>
        <w:tab w:val="clear" w:pos="851"/>
        <w:tab w:val="left" w:pos="432"/>
      </w:tabs>
      <w:spacing w:before="0" w:after="0"/>
      <w:ind w:left="432" w:firstLineChars="0" w:hanging="432"/>
    </w:pPr>
    <w:rPr>
      <w:rFonts w:ascii="Tahoma" w:hAnsi="Tahoma"/>
    </w:rPr>
  </w:style>
  <w:style w:type="character" w:customStyle="1" w:styleId="1Char4">
    <w:name w:val="标题 1 Char"/>
    <w:qFormat/>
    <w:rPr>
      <w:rFonts w:ascii="宋体" w:hAnsi="宋体" w:cs="宋体"/>
      <w:b/>
      <w:bCs/>
      <w:kern w:val="44"/>
      <w:sz w:val="36"/>
      <w:szCs w:val="36"/>
    </w:rPr>
  </w:style>
  <w:style w:type="character" w:customStyle="1" w:styleId="2Char6">
    <w:name w:val="标题 2 Char"/>
    <w:qFormat/>
    <w:rPr>
      <w:rFonts w:ascii="Times New Roman" w:eastAsia="黑体" w:hAnsi="Times New Roman"/>
      <w:bCs/>
      <w:kern w:val="2"/>
      <w:sz w:val="30"/>
      <w:szCs w:val="30"/>
    </w:rPr>
  </w:style>
  <w:style w:type="character" w:customStyle="1" w:styleId="3Char">
    <w:name w:val="标题 3 Char"/>
    <w:qFormat/>
    <w:rPr>
      <w:rFonts w:ascii="Times New Roman" w:hAnsi="Times New Roman"/>
      <w:b/>
      <w:bCs/>
      <w:kern w:val="2"/>
      <w:sz w:val="30"/>
      <w:szCs w:val="32"/>
    </w:rPr>
  </w:style>
  <w:style w:type="character" w:customStyle="1" w:styleId="4Char">
    <w:name w:val="标题 4 Char"/>
    <w:uiPriority w:val="9"/>
    <w:qFormat/>
    <w:rPr>
      <w:rFonts w:ascii="Arial" w:hAnsi="Arial"/>
      <w:b/>
      <w:bCs/>
      <w:kern w:val="2"/>
      <w:sz w:val="24"/>
      <w:szCs w:val="28"/>
    </w:rPr>
  </w:style>
  <w:style w:type="character" w:customStyle="1" w:styleId="Charfff">
    <w:name w:val="文档结构图 Char"/>
    <w:uiPriority w:val="99"/>
    <w:semiHidden/>
    <w:qFormat/>
    <w:rPr>
      <w:rFonts w:ascii="宋体" w:eastAsia="宋体" w:hAnsi="Times New Roman" w:cs="Times New Roman"/>
      <w:sz w:val="18"/>
      <w:szCs w:val="18"/>
    </w:rPr>
  </w:style>
  <w:style w:type="character" w:customStyle="1" w:styleId="Charfff0">
    <w:name w:val="页眉 Char"/>
    <w:uiPriority w:val="99"/>
    <w:qFormat/>
    <w:rPr>
      <w:rFonts w:ascii="Times New Roman" w:eastAsia="宋体" w:hAnsi="Times New Roman" w:cs="Times New Roman"/>
      <w:sz w:val="18"/>
      <w:szCs w:val="18"/>
    </w:rPr>
  </w:style>
  <w:style w:type="character" w:customStyle="1" w:styleId="Charfff1">
    <w:name w:val="页脚 Char"/>
    <w:uiPriority w:val="99"/>
    <w:qFormat/>
    <w:rPr>
      <w:rFonts w:ascii="Times New Roman" w:eastAsia="宋体" w:hAnsi="Times New Roman" w:cs="Times New Roman"/>
      <w:sz w:val="18"/>
      <w:szCs w:val="18"/>
    </w:rPr>
  </w:style>
  <w:style w:type="character" w:customStyle="1" w:styleId="Charfff2">
    <w:name w:val="批注框文本 Char"/>
    <w:uiPriority w:val="99"/>
    <w:semiHidden/>
    <w:qFormat/>
    <w:rPr>
      <w:rFonts w:ascii="Times New Roman" w:eastAsia="宋体" w:hAnsi="Times New Roman" w:cs="Times New Roman"/>
      <w:sz w:val="18"/>
      <w:szCs w:val="18"/>
    </w:rPr>
  </w:style>
  <w:style w:type="character" w:customStyle="1" w:styleId="Charfff3">
    <w:name w:val="批注主题 Char"/>
    <w:uiPriority w:val="99"/>
    <w:semiHidden/>
    <w:qFormat/>
    <w:rPr>
      <w:rFonts w:ascii="Times New Roman" w:eastAsia="宋体" w:hAnsi="Times New Roman" w:cs="Times New Roman"/>
      <w:b/>
      <w:bCs/>
      <w:sz w:val="24"/>
      <w:szCs w:val="24"/>
    </w:rPr>
  </w:style>
  <w:style w:type="character" w:customStyle="1" w:styleId="HTMLChar">
    <w:name w:val="HTML 预设格式 Char"/>
    <w:uiPriority w:val="99"/>
    <w:semiHidden/>
    <w:qFormat/>
    <w:rPr>
      <w:rFonts w:ascii="Courier New" w:eastAsia="宋体" w:hAnsi="Courier New" w:cs="Courier New"/>
      <w:sz w:val="20"/>
      <w:szCs w:val="20"/>
    </w:rPr>
  </w:style>
  <w:style w:type="character" w:customStyle="1" w:styleId="6Char">
    <w:name w:val="标题 6 Char"/>
    <w:uiPriority w:val="9"/>
    <w:semiHidden/>
    <w:qFormat/>
    <w:rPr>
      <w:rFonts w:ascii="Cambria" w:eastAsia="宋体" w:hAnsi="Cambria" w:cs="Times New Roman"/>
      <w:b/>
      <w:bCs/>
      <w:kern w:val="2"/>
      <w:sz w:val="24"/>
      <w:szCs w:val="24"/>
    </w:rPr>
  </w:style>
  <w:style w:type="character" w:customStyle="1" w:styleId="7Char">
    <w:name w:val="标题 7 Char"/>
    <w:uiPriority w:val="9"/>
    <w:semiHidden/>
    <w:qFormat/>
    <w:rPr>
      <w:rFonts w:ascii="Times New Roman" w:hAnsi="Times New Roman"/>
      <w:b/>
      <w:bCs/>
      <w:kern w:val="2"/>
      <w:sz w:val="24"/>
      <w:szCs w:val="24"/>
    </w:rPr>
  </w:style>
  <w:style w:type="character" w:customStyle="1" w:styleId="8Char">
    <w:name w:val="标题 8 Char"/>
    <w:uiPriority w:val="9"/>
    <w:semiHidden/>
    <w:qFormat/>
    <w:rPr>
      <w:rFonts w:ascii="Cambria" w:eastAsia="宋体" w:hAnsi="Cambria" w:cs="Times New Roman"/>
      <w:kern w:val="2"/>
      <w:sz w:val="24"/>
      <w:szCs w:val="24"/>
    </w:rPr>
  </w:style>
  <w:style w:type="character" w:customStyle="1" w:styleId="9Char">
    <w:name w:val="标题 9 Char"/>
    <w:uiPriority w:val="9"/>
    <w:semiHidden/>
    <w:qFormat/>
    <w:rPr>
      <w:rFonts w:ascii="Cambria" w:eastAsia="宋体" w:hAnsi="Cambria" w:cs="Times New Roman"/>
      <w:kern w:val="2"/>
      <w:sz w:val="21"/>
      <w:szCs w:val="21"/>
    </w:rPr>
  </w:style>
  <w:style w:type="character" w:customStyle="1" w:styleId="3Char0">
    <w:name w:val="正文文本缩进 3 Char"/>
    <w:uiPriority w:val="99"/>
    <w:semiHidden/>
    <w:qFormat/>
    <w:rPr>
      <w:rFonts w:ascii="Times New Roman" w:hAnsi="Times New Roman"/>
      <w:kern w:val="2"/>
      <w:sz w:val="16"/>
      <w:szCs w:val="16"/>
    </w:rPr>
  </w:style>
  <w:style w:type="character" w:customStyle="1" w:styleId="Charfff4">
    <w:name w:val="正文文本 Char"/>
    <w:uiPriority w:val="99"/>
    <w:semiHidden/>
    <w:qFormat/>
    <w:rPr>
      <w:rFonts w:ascii="Times New Roman" w:hAnsi="Times New Roman"/>
      <w:kern w:val="2"/>
      <w:sz w:val="24"/>
      <w:szCs w:val="24"/>
    </w:rPr>
  </w:style>
  <w:style w:type="character" w:customStyle="1" w:styleId="Charfff5">
    <w:name w:val="正文文本缩进 Char"/>
    <w:uiPriority w:val="99"/>
    <w:semiHidden/>
    <w:qFormat/>
    <w:rPr>
      <w:rFonts w:ascii="Times New Roman" w:hAnsi="Times New Roman"/>
      <w:kern w:val="2"/>
      <w:sz w:val="24"/>
      <w:szCs w:val="24"/>
    </w:rPr>
  </w:style>
  <w:style w:type="character" w:customStyle="1" w:styleId="2Char7">
    <w:name w:val="正文文本缩进 2 Char"/>
    <w:uiPriority w:val="99"/>
    <w:semiHidden/>
    <w:qFormat/>
    <w:rPr>
      <w:rFonts w:ascii="Times New Roman" w:hAnsi="Times New Roman"/>
      <w:kern w:val="2"/>
      <w:sz w:val="24"/>
      <w:szCs w:val="24"/>
    </w:rPr>
  </w:style>
  <w:style w:type="character" w:customStyle="1" w:styleId="Charfff6">
    <w:name w:val="脚注文本 Char"/>
    <w:uiPriority w:val="99"/>
    <w:semiHidden/>
    <w:qFormat/>
    <w:rPr>
      <w:rFonts w:ascii="Times New Roman" w:hAnsi="Times New Roman"/>
      <w:kern w:val="2"/>
      <w:sz w:val="18"/>
      <w:szCs w:val="18"/>
    </w:rPr>
  </w:style>
  <w:style w:type="character" w:customStyle="1" w:styleId="Charfff7">
    <w:name w:val="标题 Char"/>
    <w:uiPriority w:val="10"/>
    <w:qFormat/>
    <w:rPr>
      <w:rFonts w:ascii="Cambria" w:hAnsi="Cambria"/>
      <w:b/>
      <w:bCs/>
      <w:sz w:val="32"/>
      <w:szCs w:val="32"/>
      <w:lang w:val="zh-CN" w:eastAsia="zh-CN"/>
    </w:rPr>
  </w:style>
  <w:style w:type="character" w:customStyle="1" w:styleId="Charfff8">
    <w:name w:val="日期 Char"/>
    <w:uiPriority w:val="99"/>
    <w:semiHidden/>
    <w:qFormat/>
    <w:rPr>
      <w:rFonts w:ascii="Times New Roman" w:hAnsi="Times New Roman"/>
      <w:kern w:val="2"/>
      <w:sz w:val="24"/>
      <w:szCs w:val="24"/>
    </w:rPr>
  </w:style>
  <w:style w:type="character" w:customStyle="1" w:styleId="HTMLChar0">
    <w:name w:val="HTML 地址 Char"/>
    <w:uiPriority w:val="99"/>
    <w:semiHidden/>
    <w:qFormat/>
    <w:rPr>
      <w:rFonts w:ascii="Times New Roman" w:hAnsi="Times New Roman"/>
      <w:i/>
      <w:iCs/>
      <w:kern w:val="2"/>
      <w:sz w:val="24"/>
      <w:szCs w:val="24"/>
    </w:rPr>
  </w:style>
  <w:style w:type="character" w:customStyle="1" w:styleId="3Char4">
    <w:name w:val="正文文本 3 Char"/>
    <w:uiPriority w:val="99"/>
    <w:semiHidden/>
    <w:qFormat/>
    <w:rPr>
      <w:rFonts w:ascii="Times New Roman" w:hAnsi="Times New Roman"/>
      <w:kern w:val="2"/>
      <w:sz w:val="16"/>
      <w:szCs w:val="16"/>
    </w:rPr>
  </w:style>
  <w:style w:type="character" w:customStyle="1" w:styleId="Charfff9">
    <w:name w:val="列出段落 Char"/>
    <w:qFormat/>
    <w:rPr>
      <w:kern w:val="2"/>
      <w:sz w:val="21"/>
      <w:szCs w:val="21"/>
    </w:rPr>
  </w:style>
  <w:style w:type="character" w:customStyle="1" w:styleId="Charfffa">
    <w:name w:val="正文缩进 Char"/>
    <w:uiPriority w:val="99"/>
    <w:qFormat/>
    <w:rPr>
      <w:rFonts w:ascii="Times New Roman" w:hAnsi="Times New Roman"/>
      <w:kern w:val="2"/>
      <w:sz w:val="24"/>
      <w:szCs w:val="24"/>
    </w:rPr>
  </w:style>
  <w:style w:type="character" w:customStyle="1" w:styleId="Charfffb">
    <w:name w:val="正文首行缩进 Char"/>
    <w:basedOn w:val="Charfff4"/>
    <w:uiPriority w:val="99"/>
    <w:semiHidden/>
    <w:qFormat/>
    <w:rPr>
      <w:rFonts w:ascii="Times New Roman" w:hAnsi="Times New Roman"/>
      <w:kern w:val="2"/>
      <w:sz w:val="24"/>
      <w:szCs w:val="24"/>
    </w:rPr>
  </w:style>
  <w:style w:type="character" w:customStyle="1" w:styleId="1fff5">
    <w:name w:val="不明显强调1"/>
    <w:uiPriority w:val="19"/>
    <w:qFormat/>
    <w:rPr>
      <w:i/>
      <w:iCs/>
      <w:color w:val="808080"/>
    </w:rPr>
  </w:style>
  <w:style w:type="paragraph" w:customStyle="1" w:styleId="ParaCharCharCharCharCharCharCharCharCharCharCharCharCharCharCharChar">
    <w:name w:val="默认段落字体 Para Char Char Char Char Char Char Char Char Char Char Char Char Char Char Char Char"/>
    <w:basedOn w:val="ad"/>
    <w:qFormat/>
    <w:pPr>
      <w:tabs>
        <w:tab w:val="clear" w:pos="851"/>
      </w:tabs>
      <w:spacing w:before="0" w:after="0" w:line="240" w:lineRule="auto"/>
      <w:ind w:firstLineChars="0" w:firstLine="0"/>
    </w:pPr>
    <w:rPr>
      <w:rFonts w:ascii="Tahoma" w:hAnsi="Tahoma"/>
    </w:rPr>
  </w:style>
  <w:style w:type="character" w:customStyle="1" w:styleId="PGISChar0">
    <w:name w:val="PGIS正文样式 Char"/>
    <w:link w:val="PGIS6"/>
    <w:qFormat/>
    <w:rPr>
      <w:rFonts w:cs="宋体"/>
      <w:spacing w:val="8"/>
    </w:rPr>
  </w:style>
  <w:style w:type="paragraph" w:customStyle="1" w:styleId="PGIS6">
    <w:name w:val="PGIS正文样式"/>
    <w:basedOn w:val="ad"/>
    <w:link w:val="PGISChar0"/>
    <w:qFormat/>
    <w:pPr>
      <w:tabs>
        <w:tab w:val="clear" w:pos="851"/>
      </w:tabs>
      <w:spacing w:before="0" w:after="0" w:line="300" w:lineRule="auto"/>
    </w:pPr>
    <w:rPr>
      <w:rFonts w:cs="宋体"/>
      <w:snapToGrid/>
      <w:spacing w:val="8"/>
      <w:szCs w:val="21"/>
    </w:rPr>
  </w:style>
  <w:style w:type="paragraph" w:customStyle="1" w:styleId="xl86">
    <w:name w:val="xl86"/>
    <w:basedOn w:val="ad"/>
    <w:qFormat/>
    <w:pPr>
      <w:widowControl/>
      <w:pBdr>
        <w:top w:val="single" w:sz="4" w:space="0" w:color="auto"/>
        <w:bottom w:val="single" w:sz="4" w:space="0" w:color="auto"/>
      </w:pBdr>
      <w:shd w:val="clear" w:color="000000" w:fill="FFFF00"/>
      <w:tabs>
        <w:tab w:val="clear" w:pos="851"/>
      </w:tabs>
      <w:spacing w:before="100" w:beforeAutospacing="1" w:after="100" w:afterAutospacing="1" w:line="240" w:lineRule="auto"/>
      <w:ind w:firstLineChars="0" w:firstLine="0"/>
      <w:jc w:val="center"/>
    </w:pPr>
    <w:rPr>
      <w:rFonts w:cs="宋体"/>
      <w:b/>
      <w:bCs/>
      <w:color w:val="000000"/>
      <w:kern w:val="0"/>
    </w:rPr>
  </w:style>
  <w:style w:type="paragraph" w:customStyle="1" w:styleId="xl87">
    <w:name w:val="xl87"/>
    <w:basedOn w:val="ad"/>
    <w:qFormat/>
    <w:pPr>
      <w:widowControl/>
      <w:pBdr>
        <w:top w:val="single" w:sz="4" w:space="0" w:color="auto"/>
        <w:left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b/>
      <w:bCs/>
      <w:kern w:val="0"/>
      <w:sz w:val="20"/>
    </w:rPr>
  </w:style>
  <w:style w:type="paragraph" w:customStyle="1" w:styleId="xl88">
    <w:name w:val="xl88"/>
    <w:basedOn w:val="ad"/>
    <w:qFormat/>
    <w:pPr>
      <w:widowControl/>
      <w:pBdr>
        <w:top w:val="single" w:sz="4" w:space="0" w:color="auto"/>
        <w:left w:val="single" w:sz="4" w:space="0" w:color="auto"/>
        <w:bottom w:val="single" w:sz="4" w:space="0" w:color="auto"/>
        <w:right w:val="single" w:sz="4" w:space="0" w:color="auto"/>
      </w:pBdr>
      <w:tabs>
        <w:tab w:val="clear" w:pos="851"/>
      </w:tabs>
      <w:spacing w:before="100" w:beforeAutospacing="1" w:after="100" w:afterAutospacing="1" w:line="240" w:lineRule="auto"/>
      <w:ind w:firstLineChars="0" w:firstLine="0"/>
      <w:jc w:val="center"/>
    </w:pPr>
    <w:rPr>
      <w:rFonts w:cs="宋体"/>
      <w:b/>
      <w:bCs/>
      <w:color w:val="000000"/>
      <w:kern w:val="0"/>
      <w:sz w:val="20"/>
    </w:rPr>
  </w:style>
  <w:style w:type="paragraph" w:customStyle="1" w:styleId="xl89">
    <w:name w:val="xl89"/>
    <w:basedOn w:val="ad"/>
    <w:qFormat/>
    <w:pPr>
      <w:widowControl/>
      <w:pBdr>
        <w:top w:val="single" w:sz="4" w:space="0" w:color="auto"/>
        <w:bottom w:val="single" w:sz="4" w:space="0" w:color="auto"/>
        <w:right w:val="single" w:sz="4" w:space="0" w:color="auto"/>
      </w:pBdr>
      <w:shd w:val="clear" w:color="000000" w:fill="FFC000"/>
      <w:tabs>
        <w:tab w:val="clear" w:pos="851"/>
      </w:tabs>
      <w:spacing w:before="100" w:beforeAutospacing="1" w:after="100" w:afterAutospacing="1" w:line="240" w:lineRule="auto"/>
      <w:ind w:firstLineChars="0" w:firstLine="0"/>
      <w:jc w:val="center"/>
    </w:pPr>
    <w:rPr>
      <w:rFonts w:cs="宋体"/>
      <w:b/>
      <w:bCs/>
      <w:color w:val="000000"/>
      <w:kern w:val="0"/>
    </w:rPr>
  </w:style>
  <w:style w:type="paragraph" w:customStyle="1" w:styleId="xl90">
    <w:name w:val="xl90"/>
    <w:basedOn w:val="ad"/>
    <w:qFormat/>
    <w:pPr>
      <w:widowControl/>
      <w:pBdr>
        <w:top w:val="single" w:sz="4" w:space="0" w:color="auto"/>
        <w:bottom w:val="single" w:sz="4" w:space="0" w:color="auto"/>
      </w:pBdr>
      <w:shd w:val="clear" w:color="000000" w:fill="FFFF00"/>
      <w:tabs>
        <w:tab w:val="clear" w:pos="851"/>
      </w:tabs>
      <w:spacing w:before="100" w:beforeAutospacing="1" w:after="100" w:afterAutospacing="1" w:line="240" w:lineRule="auto"/>
      <w:ind w:firstLineChars="0" w:firstLine="0"/>
      <w:jc w:val="center"/>
    </w:pPr>
    <w:rPr>
      <w:rFonts w:cs="宋体"/>
      <w:b/>
      <w:bCs/>
      <w:color w:val="000000"/>
      <w:kern w:val="0"/>
    </w:rPr>
  </w:style>
  <w:style w:type="paragraph" w:customStyle="1" w:styleId="xl91">
    <w:name w:val="xl91"/>
    <w:basedOn w:val="ad"/>
    <w:qFormat/>
    <w:pPr>
      <w:widowControl/>
      <w:pBdr>
        <w:top w:val="single" w:sz="4" w:space="0" w:color="auto"/>
        <w:left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left"/>
    </w:pPr>
    <w:rPr>
      <w:rFonts w:cs="宋体"/>
      <w:kern w:val="0"/>
      <w:sz w:val="20"/>
    </w:rPr>
  </w:style>
  <w:style w:type="paragraph" w:customStyle="1" w:styleId="xl92">
    <w:name w:val="xl92"/>
    <w:basedOn w:val="ad"/>
    <w:qFormat/>
    <w:pPr>
      <w:widowControl/>
      <w:pBdr>
        <w:top w:val="single" w:sz="4" w:space="0" w:color="auto"/>
        <w:left w:val="single" w:sz="4" w:space="0" w:color="auto"/>
        <w:bottom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color w:val="000000"/>
      <w:kern w:val="0"/>
      <w:sz w:val="20"/>
    </w:rPr>
  </w:style>
  <w:style w:type="paragraph" w:customStyle="1" w:styleId="xl93">
    <w:name w:val="xl93"/>
    <w:basedOn w:val="ad"/>
    <w:qFormat/>
    <w:pPr>
      <w:widowControl/>
      <w:pBdr>
        <w:top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color w:val="000000"/>
      <w:kern w:val="0"/>
      <w:sz w:val="20"/>
    </w:rPr>
  </w:style>
  <w:style w:type="paragraph" w:customStyle="1" w:styleId="xl94">
    <w:name w:val="xl94"/>
    <w:basedOn w:val="ad"/>
    <w:qFormat/>
    <w:pPr>
      <w:widowControl/>
      <w:pBdr>
        <w:top w:val="single" w:sz="4" w:space="0" w:color="auto"/>
        <w:left w:val="single" w:sz="4" w:space="0" w:color="auto"/>
        <w:right w:val="single" w:sz="4" w:space="0" w:color="auto"/>
      </w:pBdr>
      <w:tabs>
        <w:tab w:val="clear" w:pos="851"/>
      </w:tabs>
      <w:spacing w:before="100" w:beforeAutospacing="1" w:after="100" w:afterAutospacing="1" w:line="240" w:lineRule="auto"/>
      <w:ind w:firstLineChars="0" w:firstLine="0"/>
      <w:jc w:val="center"/>
    </w:pPr>
    <w:rPr>
      <w:rFonts w:cs="宋体"/>
      <w:kern w:val="0"/>
      <w:sz w:val="20"/>
    </w:rPr>
  </w:style>
  <w:style w:type="paragraph" w:customStyle="1" w:styleId="xl95">
    <w:name w:val="xl95"/>
    <w:basedOn w:val="ad"/>
    <w:qFormat/>
    <w:pPr>
      <w:widowControl/>
      <w:pBdr>
        <w:left w:val="single" w:sz="4" w:space="0" w:color="auto"/>
        <w:bottom w:val="single" w:sz="4" w:space="0" w:color="auto"/>
        <w:right w:val="single" w:sz="4" w:space="0" w:color="auto"/>
      </w:pBdr>
      <w:tabs>
        <w:tab w:val="clear" w:pos="851"/>
      </w:tabs>
      <w:spacing w:before="100" w:beforeAutospacing="1" w:after="100" w:afterAutospacing="1" w:line="240" w:lineRule="auto"/>
      <w:ind w:firstLineChars="0" w:firstLine="0"/>
      <w:jc w:val="center"/>
    </w:pPr>
    <w:rPr>
      <w:rFonts w:cs="宋体"/>
      <w:kern w:val="0"/>
      <w:sz w:val="20"/>
    </w:rPr>
  </w:style>
  <w:style w:type="paragraph" w:customStyle="1" w:styleId="xl96">
    <w:name w:val="xl96"/>
    <w:basedOn w:val="ad"/>
    <w:qFormat/>
    <w:pPr>
      <w:widowControl/>
      <w:pBdr>
        <w:top w:val="single" w:sz="4" w:space="0" w:color="auto"/>
        <w:left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kern w:val="0"/>
      <w:sz w:val="20"/>
    </w:rPr>
  </w:style>
  <w:style w:type="paragraph" w:customStyle="1" w:styleId="xl97">
    <w:name w:val="xl97"/>
    <w:basedOn w:val="ad"/>
    <w:qFormat/>
    <w:pPr>
      <w:widowControl/>
      <w:pBdr>
        <w:left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kern w:val="0"/>
      <w:sz w:val="20"/>
    </w:rPr>
  </w:style>
  <w:style w:type="paragraph" w:customStyle="1" w:styleId="xl98">
    <w:name w:val="xl98"/>
    <w:basedOn w:val="ad"/>
    <w:qFormat/>
    <w:pPr>
      <w:widowControl/>
      <w:pBdr>
        <w:left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kern w:val="0"/>
      <w:sz w:val="20"/>
    </w:rPr>
  </w:style>
  <w:style w:type="paragraph" w:customStyle="1" w:styleId="xl99">
    <w:name w:val="xl99"/>
    <w:basedOn w:val="ad"/>
    <w:qFormat/>
    <w:pPr>
      <w:widowControl/>
      <w:pBdr>
        <w:top w:val="single" w:sz="4" w:space="0" w:color="auto"/>
        <w:left w:val="single" w:sz="4" w:space="0" w:color="auto"/>
        <w:bottom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kern w:val="0"/>
      <w:sz w:val="20"/>
    </w:rPr>
  </w:style>
  <w:style w:type="paragraph" w:customStyle="1" w:styleId="xl100">
    <w:name w:val="xl100"/>
    <w:basedOn w:val="ad"/>
    <w:qFormat/>
    <w:pPr>
      <w:widowControl/>
      <w:pBdr>
        <w:top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center"/>
    </w:pPr>
    <w:rPr>
      <w:rFonts w:cs="宋体"/>
      <w:kern w:val="0"/>
      <w:sz w:val="20"/>
    </w:rPr>
  </w:style>
  <w:style w:type="paragraph" w:customStyle="1" w:styleId="xl101">
    <w:name w:val="xl101"/>
    <w:basedOn w:val="ad"/>
    <w:qFormat/>
    <w:pPr>
      <w:widowControl/>
      <w:pBdr>
        <w:top w:val="single" w:sz="4" w:space="0" w:color="auto"/>
        <w:left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center"/>
    </w:pPr>
    <w:rPr>
      <w:rFonts w:ascii="黑体" w:eastAsia="黑体" w:hAnsi="黑体" w:cs="宋体"/>
      <w:b/>
      <w:bCs/>
      <w:kern w:val="0"/>
      <w:sz w:val="40"/>
      <w:szCs w:val="40"/>
    </w:rPr>
  </w:style>
  <w:style w:type="paragraph" w:customStyle="1" w:styleId="xl102">
    <w:name w:val="xl102"/>
    <w:basedOn w:val="ad"/>
    <w:qFormat/>
    <w:pPr>
      <w:widowControl/>
      <w:pBdr>
        <w:top w:val="single" w:sz="4" w:space="0" w:color="auto"/>
        <w:left w:val="single" w:sz="4" w:space="0" w:color="auto"/>
        <w:bottom w:val="single" w:sz="4" w:space="0" w:color="auto"/>
      </w:pBdr>
      <w:shd w:val="clear" w:color="000000" w:fill="FFFFFF"/>
      <w:tabs>
        <w:tab w:val="clear" w:pos="851"/>
      </w:tabs>
      <w:spacing w:before="100" w:beforeAutospacing="1" w:after="100" w:afterAutospacing="1" w:line="240" w:lineRule="auto"/>
      <w:ind w:firstLineChars="0" w:firstLine="0"/>
      <w:jc w:val="right"/>
    </w:pPr>
    <w:rPr>
      <w:rFonts w:cs="宋体"/>
      <w:b/>
      <w:bCs/>
      <w:color w:val="000000"/>
      <w:kern w:val="0"/>
      <w:sz w:val="20"/>
    </w:rPr>
  </w:style>
  <w:style w:type="paragraph" w:customStyle="1" w:styleId="xl103">
    <w:name w:val="xl103"/>
    <w:basedOn w:val="ad"/>
    <w:qFormat/>
    <w:pPr>
      <w:widowControl/>
      <w:pBdr>
        <w:top w:val="single" w:sz="4" w:space="0" w:color="auto"/>
        <w:bottom w:val="single" w:sz="4" w:space="0" w:color="auto"/>
      </w:pBdr>
      <w:shd w:val="clear" w:color="000000" w:fill="FFFFFF"/>
      <w:tabs>
        <w:tab w:val="clear" w:pos="851"/>
      </w:tabs>
      <w:spacing w:before="100" w:beforeAutospacing="1" w:after="100" w:afterAutospacing="1" w:line="240" w:lineRule="auto"/>
      <w:ind w:firstLineChars="0" w:firstLine="0"/>
      <w:jc w:val="right"/>
    </w:pPr>
    <w:rPr>
      <w:rFonts w:cs="宋体"/>
      <w:b/>
      <w:bCs/>
      <w:color w:val="000000"/>
      <w:kern w:val="0"/>
      <w:sz w:val="20"/>
    </w:rPr>
  </w:style>
  <w:style w:type="paragraph" w:customStyle="1" w:styleId="xl104">
    <w:name w:val="xl104"/>
    <w:basedOn w:val="ad"/>
    <w:qFormat/>
    <w:pPr>
      <w:widowControl/>
      <w:pBdr>
        <w:top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right"/>
    </w:pPr>
    <w:rPr>
      <w:rFonts w:cs="宋体"/>
      <w:b/>
      <w:bCs/>
      <w:color w:val="000000"/>
      <w:kern w:val="0"/>
      <w:sz w:val="20"/>
    </w:rPr>
  </w:style>
  <w:style w:type="paragraph" w:customStyle="1" w:styleId="xl105">
    <w:name w:val="xl105"/>
    <w:basedOn w:val="ad"/>
    <w:qFormat/>
    <w:pPr>
      <w:widowControl/>
      <w:pBdr>
        <w:top w:val="single" w:sz="4" w:space="0" w:color="auto"/>
        <w:left w:val="single" w:sz="4" w:space="0" w:color="auto"/>
        <w:bottom w:val="single" w:sz="4" w:space="0" w:color="auto"/>
      </w:pBdr>
      <w:tabs>
        <w:tab w:val="clear" w:pos="851"/>
      </w:tabs>
      <w:spacing w:before="100" w:beforeAutospacing="1" w:after="100" w:afterAutospacing="1" w:line="240" w:lineRule="auto"/>
      <w:ind w:firstLineChars="0" w:firstLine="0"/>
      <w:jc w:val="right"/>
    </w:pPr>
    <w:rPr>
      <w:rFonts w:cs="宋体"/>
      <w:b/>
      <w:bCs/>
      <w:i/>
      <w:iCs/>
      <w:color w:val="000000"/>
      <w:kern w:val="0"/>
      <w:sz w:val="20"/>
    </w:rPr>
  </w:style>
  <w:style w:type="paragraph" w:customStyle="1" w:styleId="xl106">
    <w:name w:val="xl106"/>
    <w:basedOn w:val="ad"/>
    <w:qFormat/>
    <w:pPr>
      <w:widowControl/>
      <w:pBdr>
        <w:top w:val="single" w:sz="4" w:space="0" w:color="auto"/>
        <w:bottom w:val="single" w:sz="4" w:space="0" w:color="auto"/>
      </w:pBdr>
      <w:tabs>
        <w:tab w:val="clear" w:pos="851"/>
      </w:tabs>
      <w:spacing w:before="100" w:beforeAutospacing="1" w:after="100" w:afterAutospacing="1" w:line="240" w:lineRule="auto"/>
      <w:ind w:firstLineChars="0" w:firstLine="0"/>
      <w:jc w:val="right"/>
    </w:pPr>
    <w:rPr>
      <w:rFonts w:cs="宋体"/>
      <w:b/>
      <w:bCs/>
      <w:i/>
      <w:iCs/>
      <w:color w:val="000000"/>
      <w:kern w:val="0"/>
      <w:sz w:val="20"/>
    </w:rPr>
  </w:style>
  <w:style w:type="paragraph" w:customStyle="1" w:styleId="xl107">
    <w:name w:val="xl107"/>
    <w:basedOn w:val="ad"/>
    <w:qFormat/>
    <w:pPr>
      <w:widowControl/>
      <w:pBdr>
        <w:top w:val="single" w:sz="4" w:space="0" w:color="auto"/>
        <w:bottom w:val="single" w:sz="4" w:space="0" w:color="auto"/>
        <w:right w:val="single" w:sz="4" w:space="0" w:color="auto"/>
      </w:pBdr>
      <w:tabs>
        <w:tab w:val="clear" w:pos="851"/>
      </w:tabs>
      <w:spacing w:before="100" w:beforeAutospacing="1" w:after="100" w:afterAutospacing="1" w:line="240" w:lineRule="auto"/>
      <w:ind w:firstLineChars="0" w:firstLine="0"/>
      <w:jc w:val="right"/>
    </w:pPr>
    <w:rPr>
      <w:rFonts w:cs="宋体"/>
      <w:b/>
      <w:bCs/>
      <w:i/>
      <w:iCs/>
      <w:color w:val="000000"/>
      <w:kern w:val="0"/>
      <w:sz w:val="20"/>
    </w:rPr>
  </w:style>
  <w:style w:type="paragraph" w:customStyle="1" w:styleId="xl108">
    <w:name w:val="xl108"/>
    <w:basedOn w:val="ad"/>
    <w:qFormat/>
    <w:pPr>
      <w:widowControl/>
      <w:pBdr>
        <w:top w:val="single" w:sz="4" w:space="0" w:color="auto"/>
        <w:left w:val="single" w:sz="4" w:space="0" w:color="auto"/>
        <w:bottom w:val="single" w:sz="4" w:space="0" w:color="auto"/>
      </w:pBdr>
      <w:shd w:val="clear" w:color="000000" w:fill="FFFFFF"/>
      <w:tabs>
        <w:tab w:val="clear" w:pos="851"/>
      </w:tabs>
      <w:spacing w:before="100" w:beforeAutospacing="1" w:after="100" w:afterAutospacing="1" w:line="240" w:lineRule="auto"/>
      <w:ind w:firstLineChars="0" w:firstLine="0"/>
      <w:jc w:val="right"/>
    </w:pPr>
    <w:rPr>
      <w:rFonts w:cs="宋体"/>
      <w:b/>
      <w:bCs/>
      <w:i/>
      <w:iCs/>
      <w:kern w:val="0"/>
      <w:sz w:val="20"/>
    </w:rPr>
  </w:style>
  <w:style w:type="paragraph" w:customStyle="1" w:styleId="xl109">
    <w:name w:val="xl109"/>
    <w:basedOn w:val="ad"/>
    <w:qFormat/>
    <w:pPr>
      <w:widowControl/>
      <w:pBdr>
        <w:top w:val="single" w:sz="4" w:space="0" w:color="auto"/>
        <w:bottom w:val="single" w:sz="4" w:space="0" w:color="auto"/>
      </w:pBdr>
      <w:shd w:val="clear" w:color="000000" w:fill="FFFFFF"/>
      <w:tabs>
        <w:tab w:val="clear" w:pos="851"/>
      </w:tabs>
      <w:spacing w:before="100" w:beforeAutospacing="1" w:after="100" w:afterAutospacing="1" w:line="240" w:lineRule="auto"/>
      <w:ind w:firstLineChars="0" w:firstLine="0"/>
      <w:jc w:val="right"/>
    </w:pPr>
    <w:rPr>
      <w:rFonts w:cs="宋体"/>
      <w:b/>
      <w:bCs/>
      <w:i/>
      <w:iCs/>
      <w:kern w:val="0"/>
      <w:sz w:val="20"/>
    </w:rPr>
  </w:style>
  <w:style w:type="paragraph" w:customStyle="1" w:styleId="xl110">
    <w:name w:val="xl110"/>
    <w:basedOn w:val="ad"/>
    <w:qFormat/>
    <w:pPr>
      <w:widowControl/>
      <w:pBdr>
        <w:top w:val="single" w:sz="4" w:space="0" w:color="auto"/>
        <w:bottom w:val="single" w:sz="4" w:space="0" w:color="auto"/>
        <w:right w:val="single" w:sz="4" w:space="0" w:color="auto"/>
      </w:pBdr>
      <w:shd w:val="clear" w:color="000000" w:fill="FFFFFF"/>
      <w:tabs>
        <w:tab w:val="clear" w:pos="851"/>
      </w:tabs>
      <w:spacing w:before="100" w:beforeAutospacing="1" w:after="100" w:afterAutospacing="1" w:line="240" w:lineRule="auto"/>
      <w:ind w:firstLineChars="0" w:firstLine="0"/>
      <w:jc w:val="right"/>
    </w:pPr>
    <w:rPr>
      <w:rFonts w:cs="宋体"/>
      <w:b/>
      <w:bCs/>
      <w:i/>
      <w:iCs/>
      <w:kern w:val="0"/>
      <w:sz w:val="20"/>
    </w:rPr>
  </w:style>
  <w:style w:type="paragraph" w:customStyle="1" w:styleId="xl111">
    <w:name w:val="xl111"/>
    <w:basedOn w:val="ad"/>
    <w:qFormat/>
    <w:pPr>
      <w:widowControl/>
      <w:pBdr>
        <w:top w:val="single" w:sz="4" w:space="0" w:color="auto"/>
        <w:left w:val="single" w:sz="4" w:space="0" w:color="auto"/>
        <w:bottom w:val="single" w:sz="4" w:space="0" w:color="auto"/>
      </w:pBdr>
      <w:shd w:val="clear" w:color="000000" w:fill="92D050"/>
      <w:tabs>
        <w:tab w:val="clear" w:pos="851"/>
      </w:tabs>
      <w:spacing w:before="100" w:beforeAutospacing="1" w:after="100" w:afterAutospacing="1" w:line="240" w:lineRule="auto"/>
      <w:ind w:firstLineChars="0" w:firstLine="0"/>
      <w:jc w:val="left"/>
    </w:pPr>
    <w:rPr>
      <w:rFonts w:cs="宋体"/>
      <w:b/>
      <w:bCs/>
      <w:color w:val="000000"/>
      <w:kern w:val="0"/>
      <w:sz w:val="20"/>
    </w:rPr>
  </w:style>
  <w:style w:type="paragraph" w:customStyle="1" w:styleId="xl112">
    <w:name w:val="xl112"/>
    <w:basedOn w:val="ad"/>
    <w:qFormat/>
    <w:pPr>
      <w:widowControl/>
      <w:pBdr>
        <w:top w:val="single" w:sz="4" w:space="0" w:color="auto"/>
        <w:bottom w:val="single" w:sz="4" w:space="0" w:color="auto"/>
      </w:pBdr>
      <w:shd w:val="clear" w:color="000000" w:fill="92D050"/>
      <w:tabs>
        <w:tab w:val="clear" w:pos="851"/>
      </w:tabs>
      <w:spacing w:before="100" w:beforeAutospacing="1" w:after="100" w:afterAutospacing="1" w:line="240" w:lineRule="auto"/>
      <w:ind w:firstLineChars="0" w:firstLine="0"/>
      <w:jc w:val="left"/>
    </w:pPr>
    <w:rPr>
      <w:rFonts w:cs="宋体"/>
      <w:b/>
      <w:bCs/>
      <w:color w:val="000000"/>
      <w:kern w:val="0"/>
      <w:sz w:val="20"/>
    </w:rPr>
  </w:style>
  <w:style w:type="paragraph" w:customStyle="1" w:styleId="xl113">
    <w:name w:val="xl113"/>
    <w:basedOn w:val="ad"/>
    <w:qFormat/>
    <w:pPr>
      <w:widowControl/>
      <w:pBdr>
        <w:top w:val="single" w:sz="4" w:space="0" w:color="auto"/>
        <w:left w:val="single" w:sz="4" w:space="0" w:color="auto"/>
        <w:bottom w:val="single" w:sz="4" w:space="0" w:color="auto"/>
      </w:pBdr>
      <w:shd w:val="clear" w:color="000000" w:fill="92D050"/>
      <w:tabs>
        <w:tab w:val="clear" w:pos="851"/>
      </w:tabs>
      <w:spacing w:before="100" w:beforeAutospacing="1" w:after="100" w:afterAutospacing="1" w:line="240" w:lineRule="auto"/>
      <w:ind w:firstLineChars="0" w:firstLine="0"/>
      <w:jc w:val="left"/>
    </w:pPr>
    <w:rPr>
      <w:rFonts w:cs="宋体"/>
      <w:b/>
      <w:bCs/>
      <w:kern w:val="0"/>
      <w:sz w:val="20"/>
    </w:rPr>
  </w:style>
  <w:style w:type="paragraph" w:customStyle="1" w:styleId="xl114">
    <w:name w:val="xl114"/>
    <w:basedOn w:val="ad"/>
    <w:qFormat/>
    <w:pPr>
      <w:widowControl/>
      <w:pBdr>
        <w:top w:val="single" w:sz="4" w:space="0" w:color="auto"/>
        <w:bottom w:val="single" w:sz="4" w:space="0" w:color="auto"/>
      </w:pBdr>
      <w:shd w:val="clear" w:color="000000" w:fill="92D050"/>
      <w:tabs>
        <w:tab w:val="clear" w:pos="851"/>
      </w:tabs>
      <w:spacing w:before="100" w:beforeAutospacing="1" w:after="100" w:afterAutospacing="1" w:line="240" w:lineRule="auto"/>
      <w:ind w:firstLineChars="0" w:firstLine="0"/>
      <w:jc w:val="left"/>
    </w:pPr>
    <w:rPr>
      <w:rFonts w:cs="宋体"/>
      <w:b/>
      <w:bCs/>
      <w:kern w:val="0"/>
      <w:sz w:val="20"/>
    </w:rPr>
  </w:style>
  <w:style w:type="paragraph" w:customStyle="1" w:styleId="xl115">
    <w:name w:val="xl115"/>
    <w:basedOn w:val="ad"/>
    <w:qFormat/>
    <w:pPr>
      <w:widowControl/>
      <w:pBdr>
        <w:top w:val="single" w:sz="4" w:space="0" w:color="auto"/>
        <w:left w:val="single" w:sz="4" w:space="0" w:color="auto"/>
        <w:bottom w:val="single" w:sz="4" w:space="0" w:color="auto"/>
      </w:pBdr>
      <w:shd w:val="clear" w:color="000000" w:fill="FFFF00"/>
      <w:tabs>
        <w:tab w:val="clear" w:pos="851"/>
      </w:tabs>
      <w:spacing w:before="100" w:beforeAutospacing="1" w:after="100" w:afterAutospacing="1" w:line="240" w:lineRule="auto"/>
      <w:ind w:firstLineChars="0" w:firstLine="0"/>
      <w:jc w:val="center"/>
    </w:pPr>
    <w:rPr>
      <w:rFonts w:cs="宋体"/>
      <w:b/>
      <w:bCs/>
      <w:kern w:val="0"/>
      <w:sz w:val="20"/>
    </w:rPr>
  </w:style>
  <w:style w:type="paragraph" w:customStyle="1" w:styleId="xl116">
    <w:name w:val="xl116"/>
    <w:basedOn w:val="ad"/>
    <w:qFormat/>
    <w:pPr>
      <w:widowControl/>
      <w:pBdr>
        <w:top w:val="single" w:sz="4" w:space="0" w:color="auto"/>
        <w:bottom w:val="single" w:sz="4" w:space="0" w:color="auto"/>
        <w:right w:val="single" w:sz="4" w:space="0" w:color="auto"/>
      </w:pBdr>
      <w:shd w:val="clear" w:color="000000" w:fill="FFFF00"/>
      <w:tabs>
        <w:tab w:val="clear" w:pos="851"/>
      </w:tabs>
      <w:spacing w:before="100" w:beforeAutospacing="1" w:after="100" w:afterAutospacing="1" w:line="240" w:lineRule="auto"/>
      <w:ind w:firstLineChars="0" w:firstLine="0"/>
      <w:jc w:val="center"/>
    </w:pPr>
    <w:rPr>
      <w:rFonts w:cs="宋体"/>
      <w:b/>
      <w:bCs/>
      <w:kern w:val="0"/>
      <w:sz w:val="20"/>
    </w:rPr>
  </w:style>
  <w:style w:type="paragraph" w:customStyle="1" w:styleId="xl117">
    <w:name w:val="xl117"/>
    <w:basedOn w:val="ad"/>
    <w:qFormat/>
    <w:pPr>
      <w:widowControl/>
      <w:pBdr>
        <w:top w:val="single" w:sz="4" w:space="0" w:color="auto"/>
        <w:left w:val="single" w:sz="4" w:space="0" w:color="auto"/>
        <w:bottom w:val="single" w:sz="4" w:space="0" w:color="auto"/>
      </w:pBdr>
      <w:shd w:val="clear" w:color="000000" w:fill="92D050"/>
      <w:tabs>
        <w:tab w:val="clear" w:pos="851"/>
      </w:tabs>
      <w:spacing w:before="100" w:beforeAutospacing="1" w:after="100" w:afterAutospacing="1" w:line="240" w:lineRule="auto"/>
      <w:ind w:firstLineChars="0" w:firstLine="0"/>
      <w:jc w:val="left"/>
    </w:pPr>
    <w:rPr>
      <w:rFonts w:cs="宋体"/>
      <w:b/>
      <w:bCs/>
      <w:color w:val="000000"/>
      <w:kern w:val="0"/>
    </w:rPr>
  </w:style>
  <w:style w:type="paragraph" w:customStyle="1" w:styleId="xl118">
    <w:name w:val="xl118"/>
    <w:basedOn w:val="ad"/>
    <w:qFormat/>
    <w:pPr>
      <w:widowControl/>
      <w:pBdr>
        <w:top w:val="single" w:sz="4" w:space="0" w:color="auto"/>
        <w:bottom w:val="single" w:sz="4" w:space="0" w:color="auto"/>
      </w:pBdr>
      <w:shd w:val="clear" w:color="000000" w:fill="92D050"/>
      <w:tabs>
        <w:tab w:val="clear" w:pos="851"/>
      </w:tabs>
      <w:spacing w:before="100" w:beforeAutospacing="1" w:after="100" w:afterAutospacing="1" w:line="240" w:lineRule="auto"/>
      <w:ind w:firstLineChars="0" w:firstLine="0"/>
      <w:jc w:val="left"/>
    </w:pPr>
    <w:rPr>
      <w:rFonts w:cs="宋体"/>
      <w:b/>
      <w:bCs/>
      <w:color w:val="000000"/>
      <w:kern w:val="0"/>
    </w:rPr>
  </w:style>
  <w:style w:type="paragraph" w:customStyle="1" w:styleId="xl119">
    <w:name w:val="xl119"/>
    <w:basedOn w:val="ad"/>
    <w:qFormat/>
    <w:pPr>
      <w:widowControl/>
      <w:pBdr>
        <w:top w:val="single" w:sz="4" w:space="0" w:color="auto"/>
        <w:left w:val="single" w:sz="4" w:space="0" w:color="auto"/>
        <w:bottom w:val="single" w:sz="4" w:space="0" w:color="auto"/>
      </w:pBdr>
      <w:shd w:val="clear" w:color="000000" w:fill="FFC000"/>
      <w:tabs>
        <w:tab w:val="clear" w:pos="851"/>
      </w:tabs>
      <w:spacing w:before="100" w:beforeAutospacing="1" w:after="100" w:afterAutospacing="1" w:line="240" w:lineRule="auto"/>
      <w:ind w:firstLineChars="0" w:firstLine="0"/>
      <w:jc w:val="right"/>
    </w:pPr>
    <w:rPr>
      <w:rFonts w:cs="宋体"/>
      <w:b/>
      <w:bCs/>
      <w:color w:val="000000"/>
      <w:kern w:val="0"/>
    </w:rPr>
  </w:style>
  <w:style w:type="paragraph" w:customStyle="1" w:styleId="xl120">
    <w:name w:val="xl120"/>
    <w:basedOn w:val="ad"/>
    <w:qFormat/>
    <w:pPr>
      <w:widowControl/>
      <w:pBdr>
        <w:top w:val="single" w:sz="4" w:space="0" w:color="auto"/>
        <w:bottom w:val="single" w:sz="4" w:space="0" w:color="auto"/>
      </w:pBdr>
      <w:shd w:val="clear" w:color="000000" w:fill="FFC000"/>
      <w:tabs>
        <w:tab w:val="clear" w:pos="851"/>
      </w:tabs>
      <w:spacing w:before="100" w:beforeAutospacing="1" w:after="100" w:afterAutospacing="1" w:line="240" w:lineRule="auto"/>
      <w:ind w:firstLineChars="0" w:firstLine="0"/>
      <w:jc w:val="right"/>
    </w:pPr>
    <w:rPr>
      <w:rFonts w:cs="宋体"/>
      <w:b/>
      <w:bCs/>
      <w:color w:val="000000"/>
      <w:kern w:val="0"/>
    </w:rPr>
  </w:style>
  <w:style w:type="paragraph" w:customStyle="1" w:styleId="xl121">
    <w:name w:val="xl121"/>
    <w:basedOn w:val="ad"/>
    <w:qFormat/>
    <w:pPr>
      <w:widowControl/>
      <w:pBdr>
        <w:top w:val="single" w:sz="4" w:space="0" w:color="auto"/>
        <w:bottom w:val="single" w:sz="4" w:space="0" w:color="auto"/>
        <w:right w:val="single" w:sz="4" w:space="0" w:color="auto"/>
      </w:pBdr>
      <w:shd w:val="clear" w:color="000000" w:fill="FFC000"/>
      <w:tabs>
        <w:tab w:val="clear" w:pos="851"/>
      </w:tabs>
      <w:spacing w:before="100" w:beforeAutospacing="1" w:after="100" w:afterAutospacing="1" w:line="240" w:lineRule="auto"/>
      <w:ind w:firstLineChars="0" w:firstLine="0"/>
      <w:jc w:val="right"/>
    </w:pPr>
    <w:rPr>
      <w:rFonts w:cs="宋体"/>
      <w:b/>
      <w:bCs/>
      <w:color w:val="000000"/>
      <w:kern w:val="0"/>
    </w:rPr>
  </w:style>
  <w:style w:type="paragraph" w:customStyle="1" w:styleId="xl122">
    <w:name w:val="xl122"/>
    <w:basedOn w:val="ad"/>
    <w:qFormat/>
    <w:pPr>
      <w:widowControl/>
      <w:pBdr>
        <w:top w:val="single" w:sz="4" w:space="0" w:color="auto"/>
        <w:left w:val="single" w:sz="4" w:space="0" w:color="auto"/>
        <w:bottom w:val="single" w:sz="4" w:space="0" w:color="auto"/>
      </w:pBdr>
      <w:shd w:val="clear" w:color="000000" w:fill="FFFF00"/>
      <w:tabs>
        <w:tab w:val="clear" w:pos="851"/>
      </w:tabs>
      <w:spacing w:before="100" w:beforeAutospacing="1" w:after="100" w:afterAutospacing="1" w:line="240" w:lineRule="auto"/>
      <w:ind w:firstLineChars="0" w:firstLine="0"/>
      <w:jc w:val="right"/>
    </w:pPr>
    <w:rPr>
      <w:rFonts w:cs="宋体"/>
      <w:b/>
      <w:bCs/>
      <w:color w:val="000000"/>
      <w:kern w:val="0"/>
    </w:rPr>
  </w:style>
  <w:style w:type="paragraph" w:customStyle="1" w:styleId="xl123">
    <w:name w:val="xl123"/>
    <w:basedOn w:val="ad"/>
    <w:qFormat/>
    <w:pPr>
      <w:widowControl/>
      <w:pBdr>
        <w:top w:val="single" w:sz="4" w:space="0" w:color="auto"/>
        <w:bottom w:val="single" w:sz="4" w:space="0" w:color="auto"/>
      </w:pBdr>
      <w:shd w:val="clear" w:color="000000" w:fill="FFFF00"/>
      <w:tabs>
        <w:tab w:val="clear" w:pos="851"/>
      </w:tabs>
      <w:spacing w:before="100" w:beforeAutospacing="1" w:after="100" w:afterAutospacing="1" w:line="240" w:lineRule="auto"/>
      <w:ind w:firstLineChars="0" w:firstLine="0"/>
      <w:jc w:val="right"/>
    </w:pPr>
    <w:rPr>
      <w:rFonts w:cs="宋体"/>
      <w:b/>
      <w:bCs/>
      <w:color w:val="000000"/>
      <w:kern w:val="0"/>
    </w:rPr>
  </w:style>
  <w:style w:type="paragraph" w:customStyle="1" w:styleId="xl124">
    <w:name w:val="xl124"/>
    <w:basedOn w:val="ad"/>
    <w:qFormat/>
    <w:pPr>
      <w:widowControl/>
      <w:pBdr>
        <w:top w:val="single" w:sz="4" w:space="0" w:color="auto"/>
        <w:bottom w:val="single" w:sz="4" w:space="0" w:color="auto"/>
        <w:right w:val="single" w:sz="4" w:space="0" w:color="auto"/>
      </w:pBdr>
      <w:shd w:val="clear" w:color="000000" w:fill="FFFF00"/>
      <w:tabs>
        <w:tab w:val="clear" w:pos="851"/>
      </w:tabs>
      <w:spacing w:before="100" w:beforeAutospacing="1" w:after="100" w:afterAutospacing="1" w:line="240" w:lineRule="auto"/>
      <w:ind w:firstLineChars="0" w:firstLine="0"/>
      <w:jc w:val="right"/>
    </w:pPr>
    <w:rPr>
      <w:rFonts w:cs="宋体"/>
      <w:b/>
      <w:bCs/>
      <w:color w:val="000000"/>
      <w:kern w:val="0"/>
    </w:rPr>
  </w:style>
  <w:style w:type="paragraph" w:customStyle="1" w:styleId="xl125">
    <w:name w:val="xl125"/>
    <w:basedOn w:val="ad"/>
    <w:qFormat/>
    <w:pPr>
      <w:widowControl/>
      <w:pBdr>
        <w:top w:val="single" w:sz="4" w:space="0" w:color="auto"/>
        <w:left w:val="single" w:sz="4" w:space="0" w:color="auto"/>
        <w:right w:val="single" w:sz="4" w:space="0" w:color="auto"/>
      </w:pBdr>
      <w:tabs>
        <w:tab w:val="clear" w:pos="851"/>
      </w:tabs>
      <w:spacing w:before="100" w:beforeAutospacing="1" w:after="100" w:afterAutospacing="1" w:line="240" w:lineRule="auto"/>
      <w:ind w:firstLineChars="0" w:firstLine="0"/>
      <w:jc w:val="center"/>
    </w:pPr>
    <w:rPr>
      <w:rFonts w:cs="宋体"/>
      <w:color w:val="000000"/>
      <w:kern w:val="0"/>
      <w:sz w:val="20"/>
    </w:rPr>
  </w:style>
  <w:style w:type="paragraph" w:customStyle="1" w:styleId="xl126">
    <w:name w:val="xl126"/>
    <w:basedOn w:val="ad"/>
    <w:qFormat/>
    <w:pPr>
      <w:widowControl/>
      <w:pBdr>
        <w:left w:val="single" w:sz="4" w:space="0" w:color="auto"/>
        <w:right w:val="single" w:sz="4" w:space="0" w:color="auto"/>
      </w:pBdr>
      <w:tabs>
        <w:tab w:val="clear" w:pos="851"/>
      </w:tabs>
      <w:spacing w:before="100" w:beforeAutospacing="1" w:after="100" w:afterAutospacing="1" w:line="240" w:lineRule="auto"/>
      <w:ind w:firstLineChars="0" w:firstLine="0"/>
      <w:jc w:val="center"/>
    </w:pPr>
    <w:rPr>
      <w:rFonts w:cs="宋体"/>
      <w:color w:val="000000"/>
      <w:kern w:val="0"/>
      <w:sz w:val="20"/>
    </w:rPr>
  </w:style>
  <w:style w:type="paragraph" w:customStyle="1" w:styleId="xl127">
    <w:name w:val="xl127"/>
    <w:basedOn w:val="ad"/>
    <w:qFormat/>
    <w:pPr>
      <w:widowControl/>
      <w:pBdr>
        <w:left w:val="single" w:sz="4" w:space="0" w:color="auto"/>
        <w:bottom w:val="single" w:sz="4" w:space="0" w:color="auto"/>
        <w:right w:val="single" w:sz="4" w:space="0" w:color="auto"/>
      </w:pBdr>
      <w:tabs>
        <w:tab w:val="clear" w:pos="851"/>
      </w:tabs>
      <w:spacing w:before="100" w:beforeAutospacing="1" w:after="100" w:afterAutospacing="1" w:line="240" w:lineRule="auto"/>
      <w:ind w:firstLineChars="0" w:firstLine="0"/>
      <w:jc w:val="center"/>
    </w:pPr>
    <w:rPr>
      <w:rFonts w:cs="宋体"/>
      <w:color w:val="000000"/>
      <w:kern w:val="0"/>
      <w:sz w:val="20"/>
    </w:rPr>
  </w:style>
  <w:style w:type="paragraph" w:customStyle="1" w:styleId="2ff4">
    <w:name w:val="列出段落2"/>
    <w:basedOn w:val="ad"/>
    <w:link w:val="ListParagraphChar"/>
    <w:qFormat/>
    <w:pPr>
      <w:tabs>
        <w:tab w:val="clear" w:pos="851"/>
      </w:tabs>
      <w:spacing w:before="0" w:after="0" w:line="240" w:lineRule="auto"/>
      <w:ind w:firstLine="420"/>
    </w:pPr>
    <w:rPr>
      <w:rFonts w:ascii="Calibri" w:hAnsi="Calibri"/>
      <w:sz w:val="21"/>
      <w:szCs w:val="22"/>
      <w:lang w:val="zh-CN"/>
    </w:rPr>
  </w:style>
  <w:style w:type="character" w:customStyle="1" w:styleId="ListParagraphChar">
    <w:name w:val="List Paragraph Char"/>
    <w:link w:val="2ff4"/>
    <w:qFormat/>
    <w:locked/>
    <w:rPr>
      <w:rFonts w:ascii="Calibri" w:hAnsi="Calibri" w:cs="Times New Roman"/>
      <w:snapToGrid/>
      <w:sz w:val="21"/>
      <w:szCs w:val="22"/>
      <w:lang w:val="zh-CN" w:eastAsia="zh-CN"/>
    </w:rPr>
  </w:style>
  <w:style w:type="character" w:customStyle="1" w:styleId="1fff6">
    <w:name w:val="@他1"/>
    <w:basedOn w:val="ae"/>
    <w:uiPriority w:val="99"/>
    <w:unhideWhenUsed/>
    <w:qFormat/>
    <w:rPr>
      <w:color w:val="2B579A"/>
      <w:shd w:val="clear" w:color="auto" w:fill="E6E6E6"/>
    </w:rPr>
  </w:style>
  <w:style w:type="character" w:customStyle="1" w:styleId="1fff7">
    <w:name w:val="未处理的提及1"/>
    <w:basedOn w:val="ae"/>
    <w:uiPriority w:val="99"/>
    <w:unhideWhenUsed/>
    <w:qFormat/>
    <w:rPr>
      <w:color w:val="808080"/>
      <w:shd w:val="clear" w:color="auto" w:fill="E6E6E6"/>
    </w:rPr>
  </w:style>
  <w:style w:type="character" w:customStyle="1" w:styleId="2ff5">
    <w:name w:val="未处理的提及2"/>
    <w:basedOn w:val="ae"/>
    <w:uiPriority w:val="99"/>
    <w:unhideWhenUsed/>
    <w:qFormat/>
    <w:rPr>
      <w:color w:val="808080"/>
      <w:shd w:val="clear" w:color="auto" w:fill="E6E6E6"/>
    </w:rPr>
  </w:style>
  <w:style w:type="paragraph" w:customStyle="1" w:styleId="CharChar12">
    <w:name w:val="Char Char12"/>
    <w:basedOn w:val="ad"/>
    <w:qFormat/>
    <w:pPr>
      <w:tabs>
        <w:tab w:val="clear" w:pos="851"/>
        <w:tab w:val="left" w:pos="720"/>
        <w:tab w:val="left" w:pos="2040"/>
      </w:tabs>
      <w:adjustRightInd w:val="0"/>
      <w:snapToGrid w:val="0"/>
      <w:spacing w:before="0" w:after="0"/>
      <w:ind w:leftChars="800" w:left="2040" w:hangingChars="200" w:hanging="360"/>
    </w:pPr>
    <w:rPr>
      <w:rFonts w:eastAsia="仿宋_GB2312"/>
      <w:sz w:val="32"/>
      <w:szCs w:val="32"/>
    </w:rPr>
  </w:style>
  <w:style w:type="paragraph" w:customStyle="1" w:styleId="affffffffffffff8">
    <w:name w:val="表格正文（居中）"/>
    <w:basedOn w:val="ad"/>
    <w:link w:val="Charfffc"/>
    <w:qFormat/>
    <w:pPr>
      <w:tabs>
        <w:tab w:val="clear" w:pos="851"/>
      </w:tabs>
      <w:spacing w:beforeLines="50" w:before="50" w:afterLines="50" w:after="50" w:line="240" w:lineRule="auto"/>
      <w:ind w:firstLineChars="0" w:firstLine="0"/>
      <w:jc w:val="center"/>
    </w:pPr>
    <w:rPr>
      <w:rFonts w:ascii="Times New Roman" w:hAnsi="Times New Roman"/>
      <w:sz w:val="21"/>
      <w:szCs w:val="22"/>
    </w:rPr>
  </w:style>
  <w:style w:type="character" w:customStyle="1" w:styleId="Charfffc">
    <w:name w:val="表格正文（居中） Char"/>
    <w:link w:val="affffffffffffff8"/>
    <w:qFormat/>
    <w:rPr>
      <w:rFonts w:ascii="Times New Roman" w:hAnsi="Times New Roman"/>
      <w:sz w:val="21"/>
      <w:szCs w:val="22"/>
    </w:rPr>
  </w:style>
  <w:style w:type="character" w:customStyle="1" w:styleId="Charff6">
    <w:name w:val="表格表头 Char"/>
    <w:link w:val="afffffffffffffc"/>
    <w:qFormat/>
    <w:rPr>
      <w:rFonts w:ascii="仿宋_GB2312" w:eastAsia="华文新魏" w:cs="宋体"/>
      <w:b/>
      <w:bCs/>
      <w:snapToGrid/>
      <w:color w:val="000000"/>
      <w:kern w:val="0"/>
      <w:szCs w:val="24"/>
    </w:rPr>
  </w:style>
  <w:style w:type="character" w:customStyle="1" w:styleId="2Char4">
    <w:name w:val="样式 首行缩进:  2 字符 Char"/>
    <w:link w:val="2f6"/>
    <w:qFormat/>
    <w:rPr>
      <w:rFonts w:cs="宋体"/>
      <w:kern w:val="0"/>
    </w:rPr>
  </w:style>
  <w:style w:type="character" w:customStyle="1" w:styleId="font11">
    <w:name w:val="font11"/>
    <w:basedOn w:val="ae"/>
    <w:qFormat/>
    <w:rPr>
      <w:rFonts w:ascii="宋体" w:eastAsia="宋体" w:hAnsi="宋体" w:cs="宋体" w:hint="eastAsia"/>
      <w:color w:val="000000"/>
      <w:sz w:val="22"/>
      <w:szCs w:val="22"/>
      <w:u w:val="none"/>
    </w:rPr>
  </w:style>
  <w:style w:type="paragraph" w:customStyle="1" w:styleId="NormalIndent1">
    <w:name w:val="Normal Indent1"/>
    <w:basedOn w:val="ad"/>
    <w:qFormat/>
    <w:pPr>
      <w:widowControl/>
      <w:ind w:firstLine="420"/>
      <w:jc w:val="left"/>
    </w:pPr>
    <w:rPr>
      <w:rFonts w:ascii="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dc:creator>
  <cp:lastModifiedBy>DZZHB</cp:lastModifiedBy>
  <cp:revision>2</cp:revision>
  <cp:lastPrinted>2017-11-04T01:36:00Z</cp:lastPrinted>
  <dcterms:created xsi:type="dcterms:W3CDTF">2023-07-24T03:29:00Z</dcterms:created>
  <dcterms:modified xsi:type="dcterms:W3CDTF">2023-07-24T03:29:00Z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8A865F599D064E9BB1F044949E95CD0B</vt:lpwstr>
  </property>
</Properties>
</file>